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5DF05" w14:textId="77777777" w:rsidR="0052232D" w:rsidRDefault="006676DF">
      <w:pPr>
        <w:jc w:val="center"/>
      </w:pPr>
      <w:bookmarkStart w:id="0" w:name="_GoBack"/>
      <w:r>
        <w:rPr>
          <w:b/>
        </w:rPr>
        <w:t>BÁO CÁO CHUYÊN Đ</w:t>
      </w:r>
      <w:r>
        <w:rPr>
          <w:b/>
        </w:rPr>
        <w:t>Ề</w:t>
      </w:r>
    </w:p>
    <w:p w14:paraId="0EB9A041" w14:textId="77777777" w:rsidR="0052232D" w:rsidRDefault="006676DF">
      <w:pPr>
        <w:jc w:val="center"/>
      </w:pPr>
      <w:r>
        <w:rPr>
          <w:b/>
        </w:rPr>
        <w:t>Ứ</w:t>
      </w:r>
      <w:r>
        <w:rPr>
          <w:b/>
        </w:rPr>
        <w:t>NG D</w:t>
      </w:r>
      <w:r>
        <w:rPr>
          <w:b/>
        </w:rPr>
        <w:t>Ụ</w:t>
      </w:r>
      <w:r>
        <w:rPr>
          <w:b/>
        </w:rPr>
        <w:t>NG AI VÀO HO</w:t>
      </w:r>
      <w:r>
        <w:rPr>
          <w:b/>
        </w:rPr>
        <w:t>Ạ</w:t>
      </w:r>
      <w:r>
        <w:rPr>
          <w:b/>
        </w:rPr>
        <w:t>T Đ</w:t>
      </w:r>
      <w:r>
        <w:rPr>
          <w:b/>
        </w:rPr>
        <w:t>Ộ</w:t>
      </w:r>
      <w:r>
        <w:rPr>
          <w:b/>
        </w:rPr>
        <w:t>NG KH</w:t>
      </w:r>
      <w:r>
        <w:rPr>
          <w:b/>
        </w:rPr>
        <w:t>Ở</w:t>
      </w:r>
      <w:r>
        <w:rPr>
          <w:b/>
        </w:rPr>
        <w:t>I Đ</w:t>
      </w:r>
      <w:r>
        <w:rPr>
          <w:b/>
        </w:rPr>
        <w:t>Ộ</w:t>
      </w:r>
      <w:r>
        <w:rPr>
          <w:b/>
        </w:rPr>
        <w:t>NG TRONG TI</w:t>
      </w:r>
      <w:r>
        <w:rPr>
          <w:b/>
        </w:rPr>
        <w:t>Ế</w:t>
      </w:r>
      <w:r>
        <w:rPr>
          <w:b/>
        </w:rPr>
        <w:t>T ÔN T</w:t>
      </w:r>
      <w:r>
        <w:rPr>
          <w:b/>
        </w:rPr>
        <w:t>Ậ</w:t>
      </w:r>
      <w:r>
        <w:rPr>
          <w:b/>
        </w:rPr>
        <w:t>P</w:t>
      </w:r>
    </w:p>
    <w:p w14:paraId="44C46F88" w14:textId="7D5B106A" w:rsidR="0052232D" w:rsidRDefault="00D22D54">
      <w:r>
        <w:rPr>
          <w:b/>
        </w:rPr>
        <w:tab/>
      </w:r>
      <w:r w:rsidR="006676DF">
        <w:rPr>
          <w:b/>
        </w:rPr>
        <w:t>I. THÔNG TIN CHUNG</w:t>
      </w:r>
    </w:p>
    <w:p w14:paraId="3B0D4492" w14:textId="73B3DE17" w:rsidR="0052232D" w:rsidRDefault="00D22D54">
      <w:r>
        <w:tab/>
      </w:r>
      <w:r w:rsidR="006676DF">
        <w:t>- Tên chuyên đ</w:t>
      </w:r>
      <w:r w:rsidR="006676DF">
        <w:t>ề</w:t>
      </w:r>
      <w:r w:rsidR="006676DF">
        <w:t xml:space="preserve">: </w:t>
      </w:r>
      <w:r w:rsidR="006676DF">
        <w:t>Ứ</w:t>
      </w:r>
      <w:r w:rsidR="006676DF">
        <w:t>ng d</w:t>
      </w:r>
      <w:r w:rsidR="006676DF">
        <w:t>ụ</w:t>
      </w:r>
      <w:r w:rsidR="006676DF">
        <w:t>ng Trí tu</w:t>
      </w:r>
      <w:r w:rsidR="006676DF">
        <w:t>ệ</w:t>
      </w:r>
      <w:r w:rsidR="006676DF">
        <w:t xml:space="preserve"> nhân t</w:t>
      </w:r>
      <w:r w:rsidR="006676DF">
        <w:t>ạ</w:t>
      </w:r>
      <w:r w:rsidR="006676DF">
        <w:t>o (AI) vào ho</w:t>
      </w:r>
      <w:r w:rsidR="006676DF">
        <w:t>ạ</w:t>
      </w:r>
      <w:r w:rsidR="006676DF">
        <w:t>t đ</w:t>
      </w:r>
      <w:r w:rsidR="006676DF">
        <w:t>ộ</w:t>
      </w:r>
      <w:r w:rsidR="006676DF">
        <w:t>ng kh</w:t>
      </w:r>
      <w:r w:rsidR="006676DF">
        <w:t>ở</w:t>
      </w:r>
      <w:r w:rsidR="006676DF">
        <w:t>i đ</w:t>
      </w:r>
      <w:r w:rsidR="006676DF">
        <w:t>ộ</w:t>
      </w:r>
      <w:r w:rsidR="006676DF">
        <w:t>ng trong ti</w:t>
      </w:r>
      <w:r w:rsidR="006676DF">
        <w:t>ế</w:t>
      </w:r>
      <w:r w:rsidR="006676DF">
        <w:t>t d</w:t>
      </w:r>
      <w:r w:rsidR="006676DF">
        <w:t>ạ</w:t>
      </w:r>
      <w:r w:rsidR="006676DF">
        <w:t>y ôn t</w:t>
      </w:r>
      <w:r w:rsidR="006676DF">
        <w:t>ậ</w:t>
      </w:r>
      <w:r w:rsidR="006676DF">
        <w:t>p môn Tin h</w:t>
      </w:r>
      <w:r w:rsidR="006676DF">
        <w:t>ọ</w:t>
      </w:r>
      <w:r w:rsidR="006676DF">
        <w:t>c 6.</w:t>
      </w:r>
      <w:r w:rsidR="006676DF">
        <w:br/>
      </w:r>
      <w:r>
        <w:tab/>
      </w:r>
      <w:r w:rsidR="006676DF">
        <w:t>- Giáo viên th</w:t>
      </w:r>
      <w:r w:rsidR="006676DF">
        <w:t>ự</w:t>
      </w:r>
      <w:r w:rsidR="006676DF">
        <w:t>c hi</w:t>
      </w:r>
      <w:r w:rsidR="006676DF">
        <w:t>ệ</w:t>
      </w:r>
      <w:r w:rsidR="006676DF">
        <w:t>n: Lê Văn Thân</w:t>
      </w:r>
      <w:r w:rsidR="006676DF">
        <w:br/>
      </w:r>
      <w:r>
        <w:tab/>
      </w:r>
      <w:r w:rsidR="006676DF">
        <w:t>- Môn h</w:t>
      </w:r>
      <w:r w:rsidR="006676DF">
        <w:t>ọ</w:t>
      </w:r>
      <w:r w:rsidR="006676DF">
        <w:t>c: Tin h</w:t>
      </w:r>
      <w:r w:rsidR="006676DF">
        <w:t>ọ</w:t>
      </w:r>
      <w:r w:rsidR="006676DF">
        <w:t>c 6</w:t>
      </w:r>
      <w:r w:rsidR="006676DF">
        <w:t xml:space="preserve"> – B</w:t>
      </w:r>
      <w:r w:rsidR="006676DF">
        <w:t>ộ</w:t>
      </w:r>
      <w:r w:rsidR="006676DF">
        <w:t xml:space="preserve"> sách Cánh Di</w:t>
      </w:r>
      <w:r w:rsidR="006676DF">
        <w:t>ề</w:t>
      </w:r>
      <w:r w:rsidR="006676DF">
        <w:t>u</w:t>
      </w:r>
      <w:r w:rsidR="006676DF">
        <w:br/>
      </w:r>
      <w:r>
        <w:tab/>
      </w:r>
      <w:r w:rsidR="006676DF">
        <w:t>- Bài d</w:t>
      </w:r>
      <w:r w:rsidR="006676DF">
        <w:t>ạ</w:t>
      </w:r>
      <w:r w:rsidR="006676DF">
        <w:t>y: Ôn t</w:t>
      </w:r>
      <w:r w:rsidR="006676DF">
        <w:t>ậ</w:t>
      </w:r>
      <w:r w:rsidR="006676DF">
        <w:t>p Ch</w:t>
      </w:r>
      <w:r w:rsidR="006676DF">
        <w:t>ủ</w:t>
      </w:r>
      <w:r w:rsidR="006676DF">
        <w:t xml:space="preserve"> đ</w:t>
      </w:r>
      <w:r w:rsidR="006676DF">
        <w:t>ề</w:t>
      </w:r>
      <w:r w:rsidR="006676DF">
        <w:t xml:space="preserve"> A (Thông tin &amp; D</w:t>
      </w:r>
      <w:r w:rsidR="006676DF">
        <w:t>ữ</w:t>
      </w:r>
      <w:r w:rsidR="006676DF">
        <w:t xml:space="preserve"> li</w:t>
      </w:r>
      <w:r w:rsidR="006676DF">
        <w:t>ệ</w:t>
      </w:r>
      <w:r w:rsidR="006676DF">
        <w:t>u) và Ch</w:t>
      </w:r>
      <w:r w:rsidR="006676DF">
        <w:t>ủ</w:t>
      </w:r>
      <w:r w:rsidR="006676DF">
        <w:t xml:space="preserve"> đ</w:t>
      </w:r>
      <w:r w:rsidR="006676DF">
        <w:t>ề</w:t>
      </w:r>
      <w:r w:rsidR="006676DF">
        <w:t xml:space="preserve"> B (M</w:t>
      </w:r>
      <w:r w:rsidR="006676DF">
        <w:t>ạ</w:t>
      </w:r>
      <w:r w:rsidR="006676DF">
        <w:t>ng &amp; Internet)</w:t>
      </w:r>
      <w:r w:rsidR="006676DF">
        <w:br/>
      </w:r>
      <w:r>
        <w:rPr>
          <w:b/>
        </w:rPr>
        <w:tab/>
      </w:r>
      <w:r w:rsidR="006676DF">
        <w:rPr>
          <w:b/>
        </w:rPr>
        <w:t>II. CƠ S</w:t>
      </w:r>
      <w:r w:rsidR="006676DF">
        <w:rPr>
          <w:b/>
        </w:rPr>
        <w:t>Ở</w:t>
      </w:r>
      <w:r w:rsidR="006676DF">
        <w:rPr>
          <w:b/>
        </w:rPr>
        <w:t xml:space="preserve"> LÝ LU</w:t>
      </w:r>
      <w:r w:rsidR="006676DF">
        <w:rPr>
          <w:b/>
        </w:rPr>
        <w:t>Ậ</w:t>
      </w:r>
      <w:r w:rsidR="006676DF">
        <w:rPr>
          <w:b/>
        </w:rPr>
        <w:t>N</w:t>
      </w:r>
    </w:p>
    <w:p w14:paraId="00D8D881" w14:textId="16D5A215" w:rsidR="0052232D" w:rsidRDefault="00D22D54">
      <w:r>
        <w:tab/>
      </w:r>
      <w:r w:rsidR="006676DF">
        <w:t>Ho</w:t>
      </w:r>
      <w:r w:rsidR="006676DF">
        <w:t>ạ</w:t>
      </w:r>
      <w:r w:rsidR="006676DF">
        <w:t>t đ</w:t>
      </w:r>
      <w:r w:rsidR="006676DF">
        <w:t>ộ</w:t>
      </w:r>
      <w:r w:rsidR="006676DF">
        <w:t>ng kh</w:t>
      </w:r>
      <w:r w:rsidR="006676DF">
        <w:t>ở</w:t>
      </w:r>
      <w:r w:rsidR="006676DF">
        <w:t>i đ</w:t>
      </w:r>
      <w:r w:rsidR="006676DF">
        <w:t>ộ</w:t>
      </w:r>
      <w:r w:rsidR="006676DF">
        <w:t>ng là ph</w:t>
      </w:r>
      <w:r w:rsidR="006676DF">
        <w:t>ầ</w:t>
      </w:r>
      <w:r w:rsidR="006676DF">
        <w:t>n m</w:t>
      </w:r>
      <w:r w:rsidR="006676DF">
        <w:t>ở</w:t>
      </w:r>
      <w:r w:rsidR="006676DF">
        <w:t xml:space="preserve"> đ</w:t>
      </w:r>
      <w:r w:rsidR="006676DF">
        <w:t>ầ</w:t>
      </w:r>
      <w:r w:rsidR="006676DF">
        <w:t>u quan tr</w:t>
      </w:r>
      <w:r w:rsidR="006676DF">
        <w:t>ọ</w:t>
      </w:r>
      <w:r w:rsidR="006676DF">
        <w:t>ng trong m</w:t>
      </w:r>
      <w:r w:rsidR="006676DF">
        <w:t>ộ</w:t>
      </w:r>
      <w:r w:rsidR="006676DF">
        <w:t>t ti</w:t>
      </w:r>
      <w:r w:rsidR="006676DF">
        <w:t>ế</w:t>
      </w:r>
      <w:r w:rsidR="006676DF">
        <w:t>t h</w:t>
      </w:r>
      <w:r w:rsidR="006676DF">
        <w:t>ọ</w:t>
      </w:r>
      <w:r w:rsidR="006676DF">
        <w:t>c, giúp h</w:t>
      </w:r>
      <w:r w:rsidR="006676DF">
        <w:t>ọ</w:t>
      </w:r>
      <w:r w:rsidR="006676DF">
        <w:t>c sinh h</w:t>
      </w:r>
      <w:r w:rsidR="006676DF">
        <w:t>ứ</w:t>
      </w:r>
      <w:r w:rsidR="006676DF">
        <w:t>ng thú, k</w:t>
      </w:r>
      <w:r w:rsidR="006676DF">
        <w:t>ế</w:t>
      </w:r>
      <w:r w:rsidR="006676DF">
        <w:t>t n</w:t>
      </w:r>
      <w:r w:rsidR="006676DF">
        <w:t>ố</w:t>
      </w:r>
      <w:r w:rsidR="006676DF">
        <w:t>i ki</w:t>
      </w:r>
      <w:r w:rsidR="006676DF">
        <w:t>ế</w:t>
      </w:r>
      <w:r w:rsidR="006676DF">
        <w:t>n th</w:t>
      </w:r>
      <w:r w:rsidR="006676DF">
        <w:t>ứ</w:t>
      </w:r>
      <w:r w:rsidR="006676DF">
        <w:t>c cũ v</w:t>
      </w:r>
      <w:r w:rsidR="006676DF">
        <w:t>ớ</w:t>
      </w:r>
      <w:r w:rsidR="006676DF">
        <w:t>i n</w:t>
      </w:r>
      <w:r w:rsidR="006676DF">
        <w:t>ộ</w:t>
      </w:r>
      <w:r w:rsidR="006676DF">
        <w:t>i dung m</w:t>
      </w:r>
      <w:r w:rsidR="006676DF">
        <w:t>ớ</w:t>
      </w:r>
      <w:r w:rsidR="006676DF">
        <w:t xml:space="preserve">i. </w:t>
      </w:r>
      <w:r w:rsidR="006676DF">
        <w:br/>
        <w:t>Trong b</w:t>
      </w:r>
      <w:r w:rsidR="006676DF">
        <w:t>ố</w:t>
      </w:r>
      <w:r w:rsidR="006676DF">
        <w:t>i c</w:t>
      </w:r>
      <w:r w:rsidR="006676DF">
        <w:t>ả</w:t>
      </w:r>
      <w:r w:rsidR="006676DF">
        <w:t>nh đ</w:t>
      </w:r>
      <w:r w:rsidR="006676DF">
        <w:t>ổ</w:t>
      </w:r>
      <w:r w:rsidR="006676DF">
        <w:t>i m</w:t>
      </w:r>
      <w:r w:rsidR="006676DF">
        <w:t>ớ</w:t>
      </w:r>
      <w:r w:rsidR="006676DF">
        <w:t>i giáo d</w:t>
      </w:r>
      <w:r w:rsidR="006676DF">
        <w:t>ụ</w:t>
      </w:r>
      <w:r w:rsidR="006676DF">
        <w:t>c và chuy</w:t>
      </w:r>
      <w:r w:rsidR="006676DF">
        <w:t>ể</w:t>
      </w:r>
      <w:r w:rsidR="006676DF">
        <w:t>n đ</w:t>
      </w:r>
      <w:r w:rsidR="006676DF">
        <w:t>ổ</w:t>
      </w:r>
      <w:r w:rsidR="006676DF">
        <w:t>i s</w:t>
      </w:r>
      <w:r w:rsidR="006676DF">
        <w:t>ố</w:t>
      </w:r>
      <w:r w:rsidR="006676DF">
        <w:t>, vi</w:t>
      </w:r>
      <w:r w:rsidR="006676DF">
        <w:t>ệ</w:t>
      </w:r>
      <w:r w:rsidR="006676DF">
        <w:t xml:space="preserve">c </w:t>
      </w:r>
      <w:r w:rsidR="006676DF">
        <w:t>ứ</w:t>
      </w:r>
      <w:r w:rsidR="006676DF">
        <w:t>ng d</w:t>
      </w:r>
      <w:r w:rsidR="006676DF">
        <w:t>ụ</w:t>
      </w:r>
      <w:r w:rsidR="006676DF">
        <w:t>ng trí tu</w:t>
      </w:r>
      <w:r w:rsidR="006676DF">
        <w:t>ệ</w:t>
      </w:r>
      <w:r w:rsidR="006676DF">
        <w:t xml:space="preserve"> nhân t</w:t>
      </w:r>
      <w:r w:rsidR="006676DF">
        <w:t>ạ</w:t>
      </w:r>
      <w:r w:rsidR="006676DF">
        <w:t>o (AI) vào kh</w:t>
      </w:r>
      <w:r w:rsidR="006676DF">
        <w:t>ở</w:t>
      </w:r>
      <w:r w:rsidR="006676DF">
        <w:t>i đ</w:t>
      </w:r>
      <w:r w:rsidR="006676DF">
        <w:t>ộ</w:t>
      </w:r>
      <w:r w:rsidR="006676DF">
        <w:t>ng giúp giáo viên:</w:t>
      </w:r>
      <w:r w:rsidR="006676DF">
        <w:br/>
      </w:r>
      <w:r>
        <w:tab/>
      </w:r>
      <w:r w:rsidR="006676DF">
        <w:t>- Tăng tính tương tác, sinh đ</w:t>
      </w:r>
      <w:r w:rsidR="006676DF">
        <w:t>ộ</w:t>
      </w:r>
      <w:r w:rsidR="006676DF">
        <w:t>ng và cá nhân hóa n</w:t>
      </w:r>
      <w:r w:rsidR="006676DF">
        <w:t>ộ</w:t>
      </w:r>
      <w:r w:rsidR="006676DF">
        <w:t>i dung cho h</w:t>
      </w:r>
      <w:r w:rsidR="006676DF">
        <w:t>ọ</w:t>
      </w:r>
      <w:r w:rsidR="006676DF">
        <w:t>c sinh.</w:t>
      </w:r>
      <w:r w:rsidR="006676DF">
        <w:br/>
      </w:r>
      <w:r>
        <w:tab/>
      </w:r>
      <w:r w:rsidR="006676DF">
        <w:t>- T</w:t>
      </w:r>
      <w:r w:rsidR="006676DF">
        <w:t>ạ</w:t>
      </w:r>
      <w:r w:rsidR="006676DF">
        <w:t>o ra tr</w:t>
      </w:r>
      <w:r w:rsidR="006676DF">
        <w:t>ả</w:t>
      </w:r>
      <w:r w:rsidR="006676DF">
        <w:t>i nghi</w:t>
      </w:r>
      <w:r w:rsidR="006676DF">
        <w:t>ệ</w:t>
      </w:r>
      <w:r w:rsidR="006676DF">
        <w:t>m h</w:t>
      </w:r>
      <w:r w:rsidR="006676DF">
        <w:t>ọ</w:t>
      </w:r>
      <w:r w:rsidR="006676DF">
        <w:t>c t</w:t>
      </w:r>
      <w:r w:rsidR="006676DF">
        <w:t>ậ</w:t>
      </w:r>
      <w:r w:rsidR="006676DF">
        <w:t>p h</w:t>
      </w:r>
      <w:r w:rsidR="006676DF">
        <w:t>ấ</w:t>
      </w:r>
      <w:r w:rsidR="006676DF">
        <w:t>p d</w:t>
      </w:r>
      <w:r w:rsidR="006676DF">
        <w:t>ẫ</w:t>
      </w:r>
      <w:r w:rsidR="006676DF">
        <w:t>n, g</w:t>
      </w:r>
      <w:r w:rsidR="006676DF">
        <w:t>ầ</w:t>
      </w:r>
      <w:r w:rsidR="006676DF">
        <w:t>n gũi v</w:t>
      </w:r>
      <w:r w:rsidR="006676DF">
        <w:t>ớ</w:t>
      </w:r>
      <w:r w:rsidR="006676DF">
        <w:t>i th</w:t>
      </w:r>
      <w:r w:rsidR="006676DF">
        <w:t>ế</w:t>
      </w:r>
      <w:r w:rsidR="006676DF">
        <w:t xml:space="preserve"> gi</w:t>
      </w:r>
      <w:r w:rsidR="006676DF">
        <w:t>ớ</w:t>
      </w:r>
      <w:r w:rsidR="006676DF">
        <w:t>i công ngh</w:t>
      </w:r>
      <w:r w:rsidR="006676DF">
        <w:t>ệ</w:t>
      </w:r>
      <w:r w:rsidR="006676DF">
        <w:t xml:space="preserve"> s</w:t>
      </w:r>
      <w:r w:rsidR="006676DF">
        <w:t>ố</w:t>
      </w:r>
      <w:r w:rsidR="006676DF">
        <w:t>.</w:t>
      </w:r>
      <w:r w:rsidR="006676DF">
        <w:br/>
      </w:r>
      <w:r>
        <w:tab/>
      </w:r>
      <w:r w:rsidR="006676DF">
        <w:t>- Gi</w:t>
      </w:r>
      <w:r w:rsidR="006676DF">
        <w:t>ả</w:t>
      </w:r>
      <w:r w:rsidR="006676DF">
        <w:t>m b</w:t>
      </w:r>
      <w:r w:rsidR="006676DF">
        <w:t>ớ</w:t>
      </w:r>
      <w:r w:rsidR="006676DF">
        <w:t>t th</w:t>
      </w:r>
      <w:r w:rsidR="006676DF">
        <w:t>ờ</w:t>
      </w:r>
      <w:r w:rsidR="006676DF">
        <w:t>i gian chu</w:t>
      </w:r>
      <w:r w:rsidR="006676DF">
        <w:t>ẩ</w:t>
      </w:r>
      <w:r w:rsidR="006676DF">
        <w:t>n b</w:t>
      </w:r>
      <w:r w:rsidR="006676DF">
        <w:t>ị</w:t>
      </w:r>
      <w:r w:rsidR="006676DF">
        <w:t xml:space="preserve"> th</w:t>
      </w:r>
      <w:r w:rsidR="006676DF">
        <w:t>ủ</w:t>
      </w:r>
      <w:r w:rsidR="006676DF">
        <w:t xml:space="preserve"> công, giúp giáo viên t</w:t>
      </w:r>
      <w:r w:rsidR="006676DF">
        <w:t>ậ</w:t>
      </w:r>
      <w:r w:rsidR="006676DF">
        <w:t>p trung vào vai trò hư</w:t>
      </w:r>
      <w:r w:rsidR="006676DF">
        <w:t>ớ</w:t>
      </w:r>
      <w:r w:rsidR="006676DF">
        <w:t>ng d</w:t>
      </w:r>
      <w:r w:rsidR="006676DF">
        <w:t>ẫ</w:t>
      </w:r>
      <w:r w:rsidR="006676DF">
        <w:t>n, t</w:t>
      </w:r>
      <w:r w:rsidR="006676DF">
        <w:t>ổ</w:t>
      </w:r>
      <w:r w:rsidR="006676DF">
        <w:t xml:space="preserve"> ch</w:t>
      </w:r>
      <w:r w:rsidR="006676DF">
        <w:t>ứ</w:t>
      </w:r>
      <w:r w:rsidR="006676DF">
        <w:t>c h</w:t>
      </w:r>
      <w:r w:rsidR="006676DF">
        <w:t>ọ</w:t>
      </w:r>
      <w:r w:rsidR="006676DF">
        <w:t>c t</w:t>
      </w:r>
      <w:r w:rsidR="006676DF">
        <w:t>ậ</w:t>
      </w:r>
      <w:r w:rsidR="006676DF">
        <w:t>p.</w:t>
      </w:r>
      <w:r w:rsidR="006676DF">
        <w:br/>
      </w:r>
      <w:r>
        <w:rPr>
          <w:b/>
        </w:rPr>
        <w:tab/>
      </w:r>
      <w:r w:rsidR="006676DF">
        <w:rPr>
          <w:b/>
        </w:rPr>
        <w:t>III. M</w:t>
      </w:r>
      <w:r w:rsidR="006676DF">
        <w:rPr>
          <w:b/>
        </w:rPr>
        <w:t>Ụ</w:t>
      </w:r>
      <w:r w:rsidR="006676DF">
        <w:rPr>
          <w:b/>
        </w:rPr>
        <w:t xml:space="preserve">C TIÊU </w:t>
      </w:r>
      <w:r w:rsidR="006676DF">
        <w:rPr>
          <w:b/>
        </w:rPr>
        <w:t>Ứ</w:t>
      </w:r>
      <w:r w:rsidR="006676DF">
        <w:rPr>
          <w:b/>
        </w:rPr>
        <w:t>NG D</w:t>
      </w:r>
      <w:r w:rsidR="006676DF">
        <w:rPr>
          <w:b/>
        </w:rPr>
        <w:t>Ụ</w:t>
      </w:r>
      <w:r w:rsidR="006676DF">
        <w:rPr>
          <w:b/>
        </w:rPr>
        <w:t>NG</w:t>
      </w:r>
    </w:p>
    <w:p w14:paraId="1FA966A9" w14:textId="3E54E9D6" w:rsidR="0052232D" w:rsidRDefault="00D22D54">
      <w:r>
        <w:tab/>
      </w:r>
      <w:r w:rsidR="006676DF">
        <w:t>- Gây h</w:t>
      </w:r>
      <w:r w:rsidR="006676DF">
        <w:t>ứ</w:t>
      </w:r>
      <w:r w:rsidR="006676DF">
        <w:t>ng thú, khơi g</w:t>
      </w:r>
      <w:r w:rsidR="006676DF">
        <w:t>ợ</w:t>
      </w:r>
      <w:r w:rsidR="006676DF">
        <w:t>i trí tò mò c</w:t>
      </w:r>
      <w:r w:rsidR="006676DF">
        <w:t>ủ</w:t>
      </w:r>
      <w:r w:rsidR="006676DF">
        <w:t>a h</w:t>
      </w:r>
      <w:r w:rsidR="006676DF">
        <w:t>ọ</w:t>
      </w:r>
      <w:r w:rsidR="006676DF">
        <w:t>c sinh khi b</w:t>
      </w:r>
      <w:r w:rsidR="006676DF">
        <w:t>ắ</w:t>
      </w:r>
      <w:r w:rsidR="006676DF">
        <w:t>t đ</w:t>
      </w:r>
      <w:r w:rsidR="006676DF">
        <w:t>ầ</w:t>
      </w:r>
      <w:r w:rsidR="006676DF">
        <w:t>u ti</w:t>
      </w:r>
      <w:r w:rsidR="006676DF">
        <w:t>ế</w:t>
      </w:r>
      <w:r w:rsidR="006676DF">
        <w:t>t ôn t</w:t>
      </w:r>
      <w:r w:rsidR="006676DF">
        <w:t>ậ</w:t>
      </w:r>
      <w:r w:rsidR="006676DF">
        <w:t>p.</w:t>
      </w:r>
      <w:r w:rsidR="006676DF">
        <w:br/>
      </w:r>
      <w:r>
        <w:tab/>
      </w:r>
      <w:r w:rsidR="006676DF">
        <w:t>- Giúp h</w:t>
      </w:r>
      <w:r w:rsidR="006676DF">
        <w:t>ọ</w:t>
      </w:r>
      <w:r w:rsidR="006676DF">
        <w:t>c sinh nh</w:t>
      </w:r>
      <w:r w:rsidR="006676DF">
        <w:t>ớ</w:t>
      </w:r>
      <w:r w:rsidR="006676DF">
        <w:t xml:space="preserve"> l</w:t>
      </w:r>
      <w:r w:rsidR="006676DF">
        <w:t>ạ</w:t>
      </w:r>
      <w:r w:rsidR="006676DF">
        <w:t>i ki</w:t>
      </w:r>
      <w:r w:rsidR="006676DF">
        <w:t>ế</w:t>
      </w:r>
      <w:r w:rsidR="006676DF">
        <w:t>n th</w:t>
      </w:r>
      <w:r w:rsidR="006676DF">
        <w:t>ứ</w:t>
      </w:r>
      <w:r w:rsidR="006676DF">
        <w:t xml:space="preserve">c cũ qua hình </w:t>
      </w:r>
      <w:r w:rsidR="006676DF">
        <w:t>ả</w:t>
      </w:r>
      <w:r w:rsidR="006676DF">
        <w:t>nh, câu h</w:t>
      </w:r>
      <w:r w:rsidR="006676DF">
        <w:t>ỏ</w:t>
      </w:r>
      <w:r w:rsidR="006676DF">
        <w:t>i,</w:t>
      </w:r>
      <w:r w:rsidR="006676DF">
        <w:t xml:space="preserve"> trò chơi thông minh.</w:t>
      </w:r>
      <w:r w:rsidR="006676DF">
        <w:br/>
      </w:r>
      <w:r>
        <w:tab/>
      </w:r>
      <w:r w:rsidR="006676DF">
        <w:t xml:space="preserve">- </w:t>
      </w:r>
      <w:r w:rsidR="006676DF">
        <w:t>Ứ</w:t>
      </w:r>
      <w:r w:rsidR="006676DF">
        <w:t>ng d</w:t>
      </w:r>
      <w:r w:rsidR="006676DF">
        <w:t>ụ</w:t>
      </w:r>
      <w:r w:rsidR="006676DF">
        <w:t>ng AI h</w:t>
      </w:r>
      <w:r w:rsidR="006676DF">
        <w:t>ỗ</w:t>
      </w:r>
      <w:r w:rsidR="006676DF">
        <w:t xml:space="preserve"> tr</w:t>
      </w:r>
      <w:r w:rsidR="006676DF">
        <w:t>ợ</w:t>
      </w:r>
      <w:r w:rsidR="006676DF">
        <w:t xml:space="preserve"> thi</w:t>
      </w:r>
      <w:r w:rsidR="006676DF">
        <w:t>ế</w:t>
      </w:r>
      <w:r w:rsidR="006676DF">
        <w:t>t k</w:t>
      </w:r>
      <w:r w:rsidR="006676DF">
        <w:t>ế</w:t>
      </w:r>
      <w:r w:rsidR="006676DF">
        <w:t xml:space="preserve"> ho</w:t>
      </w:r>
      <w:r w:rsidR="006676DF">
        <w:t>ạ</w:t>
      </w:r>
      <w:r w:rsidR="006676DF">
        <w:t>t đ</w:t>
      </w:r>
      <w:r w:rsidR="006676DF">
        <w:t>ộ</w:t>
      </w:r>
      <w:r w:rsidR="006676DF">
        <w:t>ng kh</w:t>
      </w:r>
      <w:r w:rsidR="006676DF">
        <w:t>ở</w:t>
      </w:r>
      <w:r w:rsidR="006676DF">
        <w:t>i đ</w:t>
      </w:r>
      <w:r w:rsidR="006676DF">
        <w:t>ộ</w:t>
      </w:r>
      <w:r w:rsidR="006676DF">
        <w:t>ng hi</w:t>
      </w:r>
      <w:r w:rsidR="006676DF">
        <w:t>ệ</w:t>
      </w:r>
      <w:r w:rsidR="006676DF">
        <w:t>u qu</w:t>
      </w:r>
      <w:r w:rsidR="006676DF">
        <w:t>ả</w:t>
      </w:r>
      <w:r w:rsidR="006676DF">
        <w:t>, nhanh g</w:t>
      </w:r>
      <w:r w:rsidR="006676DF">
        <w:t>ọ</w:t>
      </w:r>
      <w:r w:rsidR="006676DF">
        <w:t>n và tr</w:t>
      </w:r>
      <w:r w:rsidR="006676DF">
        <w:t>ự</w:t>
      </w:r>
      <w:r w:rsidR="006676DF">
        <w:t>c quan.</w:t>
      </w:r>
      <w:r w:rsidR="006676DF">
        <w:br/>
      </w:r>
      <w:r>
        <w:rPr>
          <w:b/>
        </w:rPr>
        <w:tab/>
      </w:r>
      <w:r w:rsidR="006676DF">
        <w:rPr>
          <w:b/>
        </w:rPr>
        <w:t>IV. N</w:t>
      </w:r>
      <w:r w:rsidR="006676DF">
        <w:rPr>
          <w:b/>
        </w:rPr>
        <w:t>Ộ</w:t>
      </w:r>
      <w:r w:rsidR="006676DF">
        <w:rPr>
          <w:b/>
        </w:rPr>
        <w:t>I DUNG TRI</w:t>
      </w:r>
      <w:r w:rsidR="006676DF">
        <w:rPr>
          <w:b/>
        </w:rPr>
        <w:t>Ể</w:t>
      </w:r>
      <w:r w:rsidR="006676DF">
        <w:rPr>
          <w:b/>
        </w:rPr>
        <w:t>N KHAI</w:t>
      </w:r>
    </w:p>
    <w:p w14:paraId="40D4314E" w14:textId="5A9B9E11" w:rsidR="0052232D" w:rsidRDefault="00D22D54">
      <w:r>
        <w:rPr>
          <w:b/>
        </w:rPr>
        <w:tab/>
      </w:r>
      <w:r w:rsidR="006676DF">
        <w:rPr>
          <w:b/>
        </w:rPr>
        <w:t>1. Ti</w:t>
      </w:r>
      <w:r w:rsidR="006676DF">
        <w:rPr>
          <w:b/>
        </w:rPr>
        <w:t>ế</w:t>
      </w:r>
      <w:r w:rsidR="006676DF">
        <w:rPr>
          <w:b/>
        </w:rPr>
        <w:t>t d</w:t>
      </w:r>
      <w:r w:rsidR="006676DF">
        <w:rPr>
          <w:b/>
        </w:rPr>
        <w:t>ạ</w:t>
      </w:r>
      <w:r w:rsidR="006676DF">
        <w:rPr>
          <w:b/>
        </w:rPr>
        <w:t>y minh h</w:t>
      </w:r>
      <w:r w:rsidR="006676DF">
        <w:rPr>
          <w:b/>
        </w:rPr>
        <w:t>ọ</w:t>
      </w:r>
      <w:r w:rsidR="006676DF">
        <w:rPr>
          <w:b/>
        </w:rPr>
        <w:t>a</w:t>
      </w:r>
    </w:p>
    <w:p w14:paraId="36848C6F" w14:textId="4E7D5299" w:rsidR="0052232D" w:rsidRDefault="00D22D54">
      <w:r>
        <w:tab/>
      </w:r>
      <w:r w:rsidR="006676DF">
        <w:t>- Bài: Ôn t</w:t>
      </w:r>
      <w:r w:rsidR="006676DF">
        <w:t>ậ</w:t>
      </w:r>
      <w:r w:rsidR="006676DF">
        <w:t>p Ch</w:t>
      </w:r>
      <w:r w:rsidR="006676DF">
        <w:t>ủ</w:t>
      </w:r>
      <w:r w:rsidR="006676DF">
        <w:t xml:space="preserve"> đ</w:t>
      </w:r>
      <w:r w:rsidR="006676DF">
        <w:t>ề</w:t>
      </w:r>
      <w:r w:rsidR="006676DF">
        <w:t xml:space="preserve"> A &amp; B</w:t>
      </w:r>
      <w:r w:rsidR="006676DF">
        <w:br/>
      </w:r>
      <w:r>
        <w:tab/>
      </w:r>
      <w:r w:rsidR="006676DF">
        <w:t>- Các n</w:t>
      </w:r>
      <w:r w:rsidR="006676DF">
        <w:t>ộ</w:t>
      </w:r>
      <w:r w:rsidR="006676DF">
        <w:t>i dung chính:</w:t>
      </w:r>
      <w:r w:rsidR="006676DF">
        <w:br/>
        <w:t xml:space="preserve">  </w:t>
      </w:r>
      <w:r>
        <w:tab/>
      </w:r>
      <w:r w:rsidR="006676DF">
        <w:t>+ Khái ni</w:t>
      </w:r>
      <w:r w:rsidR="006676DF">
        <w:t>ệ</w:t>
      </w:r>
      <w:r w:rsidR="006676DF">
        <w:t>m Thông tin, D</w:t>
      </w:r>
      <w:r w:rsidR="006676DF">
        <w:t>ữ</w:t>
      </w:r>
      <w:r w:rsidR="006676DF">
        <w:t xml:space="preserve"> li</w:t>
      </w:r>
      <w:r w:rsidR="006676DF">
        <w:t>ệ</w:t>
      </w:r>
      <w:r w:rsidR="006676DF">
        <w:t>u, Bit/Byte, Chu trình ho</w:t>
      </w:r>
      <w:r w:rsidR="006676DF">
        <w:t>ạ</w:t>
      </w:r>
      <w:r w:rsidR="006676DF">
        <w:t>t đ</w:t>
      </w:r>
      <w:r w:rsidR="006676DF">
        <w:t>ộ</w:t>
      </w:r>
      <w:r w:rsidR="006676DF">
        <w:t>ng thông tin.</w:t>
      </w:r>
      <w:r w:rsidR="006676DF">
        <w:br/>
        <w:t xml:space="preserve">  </w:t>
      </w:r>
      <w:r>
        <w:tab/>
      </w:r>
      <w:r w:rsidR="006676DF">
        <w:t>+ Khái ni</w:t>
      </w:r>
      <w:r w:rsidR="006676DF">
        <w:t>ệ</w:t>
      </w:r>
      <w:r w:rsidR="006676DF">
        <w:t>m, l</w:t>
      </w:r>
      <w:r w:rsidR="006676DF">
        <w:t>ợ</w:t>
      </w:r>
      <w:r w:rsidR="006676DF">
        <w:t>i ích, các thành ph</w:t>
      </w:r>
      <w:r w:rsidR="006676DF">
        <w:t>ầ</w:t>
      </w:r>
      <w:r w:rsidR="006676DF">
        <w:t>n cơ b</w:t>
      </w:r>
      <w:r w:rsidR="006676DF">
        <w:t>ả</w:t>
      </w:r>
      <w:r w:rsidR="006676DF">
        <w:t>n c</w:t>
      </w:r>
      <w:r w:rsidR="006676DF">
        <w:t>ủ</w:t>
      </w:r>
      <w:r w:rsidR="006676DF">
        <w:t>a M</w:t>
      </w:r>
      <w:r w:rsidR="006676DF">
        <w:t>ạ</w:t>
      </w:r>
      <w:r w:rsidR="006676DF">
        <w:t>ng máy tính và Internet.</w:t>
      </w:r>
      <w:r w:rsidR="006676DF">
        <w:br/>
      </w:r>
      <w:r>
        <w:tab/>
      </w:r>
      <w:r w:rsidR="006676DF">
        <w:t>- Ho</w:t>
      </w:r>
      <w:r w:rsidR="006676DF">
        <w:t>ạ</w:t>
      </w:r>
      <w:r w:rsidR="006676DF">
        <w:t>t đ</w:t>
      </w:r>
      <w:r w:rsidR="006676DF">
        <w:t>ộ</w:t>
      </w:r>
      <w:r w:rsidR="006676DF">
        <w:t>ng kh</w:t>
      </w:r>
      <w:r w:rsidR="006676DF">
        <w:t>ở</w:t>
      </w:r>
      <w:r w:rsidR="006676DF">
        <w:t>i đ</w:t>
      </w:r>
      <w:r w:rsidR="006676DF">
        <w:t>ộ</w:t>
      </w:r>
      <w:r w:rsidR="006676DF">
        <w:t>ng trong bài g</w:t>
      </w:r>
      <w:r w:rsidR="006676DF">
        <w:t>ố</w:t>
      </w:r>
      <w:r w:rsidR="006676DF">
        <w:t>c: Trò chơi “Nhanh tay l</w:t>
      </w:r>
      <w:r w:rsidR="006676DF">
        <w:t>ẹ</w:t>
      </w:r>
      <w:r w:rsidR="006676DF">
        <w:t xml:space="preserve"> m</w:t>
      </w:r>
      <w:r w:rsidR="006676DF">
        <w:t>ắ</w:t>
      </w:r>
      <w:r w:rsidR="006676DF">
        <w:t>t” – h</w:t>
      </w:r>
      <w:r w:rsidR="006676DF">
        <w:t>ọ</w:t>
      </w:r>
      <w:r w:rsidR="006676DF">
        <w:t>c sinh xác đ</w:t>
      </w:r>
      <w:r w:rsidR="006676DF">
        <w:t>ị</w:t>
      </w:r>
      <w:r w:rsidR="006676DF">
        <w:t>nh các th</w:t>
      </w:r>
      <w:r w:rsidR="006676DF">
        <w:t>ẻ</w:t>
      </w:r>
      <w:r w:rsidR="006676DF">
        <w:t xml:space="preserve"> hình </w:t>
      </w:r>
      <w:r w:rsidR="006676DF">
        <w:t>ả</w:t>
      </w:r>
      <w:r w:rsidR="006676DF">
        <w:t>nh thu</w:t>
      </w:r>
      <w:r w:rsidR="006676DF">
        <w:t>ộ</w:t>
      </w:r>
      <w:r w:rsidR="006676DF">
        <w:t>c lo</w:t>
      </w:r>
      <w:r w:rsidR="006676DF">
        <w:t>ạ</w:t>
      </w:r>
      <w:r w:rsidR="006676DF">
        <w:t>i “Thông tin”, “V</w:t>
      </w:r>
      <w:r w:rsidR="006676DF">
        <w:t>ậ</w:t>
      </w:r>
      <w:r w:rsidR="006676DF">
        <w:t>t mang tin”, “Thi</w:t>
      </w:r>
      <w:r w:rsidR="006676DF">
        <w:t>ế</w:t>
      </w:r>
      <w:r w:rsidR="006676DF">
        <w:t>t b</w:t>
      </w:r>
      <w:r w:rsidR="006676DF">
        <w:t>ị</w:t>
      </w:r>
      <w:r w:rsidR="006676DF">
        <w:t xml:space="preserve"> m</w:t>
      </w:r>
      <w:r w:rsidR="006676DF">
        <w:t>ạ</w:t>
      </w:r>
      <w:r w:rsidR="006676DF">
        <w:t>ng”,..</w:t>
      </w:r>
      <w:r w:rsidR="006676DF">
        <w:t>.</w:t>
      </w:r>
      <w:r w:rsidR="006676DF">
        <w:br/>
      </w:r>
      <w:r>
        <w:rPr>
          <w:b/>
        </w:rPr>
        <w:tab/>
      </w:r>
      <w:r w:rsidR="006676DF">
        <w:rPr>
          <w:b/>
        </w:rPr>
        <w:t xml:space="preserve">2. </w:t>
      </w:r>
      <w:r w:rsidR="006676DF">
        <w:rPr>
          <w:b/>
        </w:rPr>
        <w:t>Ứ</w:t>
      </w:r>
      <w:r w:rsidR="006676DF">
        <w:rPr>
          <w:b/>
        </w:rPr>
        <w:t>ng d</w:t>
      </w:r>
      <w:r w:rsidR="006676DF">
        <w:rPr>
          <w:b/>
        </w:rPr>
        <w:t>ụ</w:t>
      </w:r>
      <w:r w:rsidR="006676DF">
        <w:rPr>
          <w:b/>
        </w:rPr>
        <w:t>ng AI vào ho</w:t>
      </w:r>
      <w:r w:rsidR="006676DF">
        <w:rPr>
          <w:b/>
        </w:rPr>
        <w:t>ạ</w:t>
      </w:r>
      <w:r w:rsidR="006676DF">
        <w:rPr>
          <w:b/>
        </w:rPr>
        <w:t>t đ</w:t>
      </w:r>
      <w:r w:rsidR="006676DF">
        <w:rPr>
          <w:b/>
        </w:rPr>
        <w:t>ộ</w:t>
      </w:r>
      <w:r w:rsidR="006676DF">
        <w:rPr>
          <w:b/>
        </w:rPr>
        <w:t>ng kh</w:t>
      </w:r>
      <w:r w:rsidR="006676DF">
        <w:rPr>
          <w:b/>
        </w:rPr>
        <w:t>ở</w:t>
      </w:r>
      <w:r w:rsidR="006676DF">
        <w:rPr>
          <w:b/>
        </w:rPr>
        <w:t>i đ</w:t>
      </w:r>
      <w:r w:rsidR="006676DF">
        <w:rPr>
          <w:b/>
        </w:rPr>
        <w:t>ộ</w:t>
      </w:r>
      <w:r w:rsidR="006676DF">
        <w:rPr>
          <w:b/>
        </w:rPr>
        <w:t>ng</w:t>
      </w:r>
    </w:p>
    <w:p w14:paraId="718B2158" w14:textId="40418F41" w:rsidR="0052232D" w:rsidRDefault="00D22D54">
      <w:r>
        <w:tab/>
      </w:r>
      <w:r w:rsidR="006676DF">
        <w:t>Giáo viên s</w:t>
      </w:r>
      <w:r w:rsidR="006676DF">
        <w:t>ử</w:t>
      </w:r>
      <w:r w:rsidR="006676DF">
        <w:t xml:space="preserve"> d</w:t>
      </w:r>
      <w:r w:rsidR="006676DF">
        <w:t>ụ</w:t>
      </w:r>
      <w:r w:rsidR="006676DF">
        <w:t>ng các công c</w:t>
      </w:r>
      <w:r w:rsidR="006676DF">
        <w:t>ụ</w:t>
      </w:r>
      <w:r w:rsidR="006676DF">
        <w:t xml:space="preserve"> AI đ</w:t>
      </w:r>
      <w:r w:rsidR="006676DF">
        <w:t>ể</w:t>
      </w:r>
      <w:r w:rsidR="006676DF">
        <w:t xml:space="preserve"> nâng cao tr</w:t>
      </w:r>
      <w:r w:rsidR="006676DF">
        <w:t>ả</w:t>
      </w:r>
      <w:r w:rsidR="006676DF">
        <w:t>i nghi</w:t>
      </w:r>
      <w:r w:rsidR="006676DF">
        <w:t>ệ</w:t>
      </w:r>
      <w:r w:rsidR="006676DF">
        <w:t>m c</w:t>
      </w:r>
      <w:r w:rsidR="006676DF">
        <w:t>ủ</w:t>
      </w:r>
      <w:r w:rsidR="006676DF">
        <w:t>a h</w:t>
      </w:r>
      <w:r w:rsidR="006676DF">
        <w:t>ọ</w:t>
      </w:r>
      <w:r w:rsidR="006676DF">
        <w:t>c sinh như sau:</w:t>
      </w:r>
      <w:r w:rsidR="006676DF">
        <w:br/>
      </w:r>
      <w:r>
        <w:tab/>
      </w:r>
      <w:r w:rsidR="006676DF">
        <w:t>- Thi</w:t>
      </w:r>
      <w:r w:rsidR="006676DF">
        <w:t>ế</w:t>
      </w:r>
      <w:r w:rsidR="006676DF">
        <w:t>t k</w:t>
      </w:r>
      <w:r w:rsidR="006676DF">
        <w:t>ế</w:t>
      </w:r>
      <w:r w:rsidR="006676DF">
        <w:t xml:space="preserve"> trò chơi “Nhanh tay l</w:t>
      </w:r>
      <w:r w:rsidR="006676DF">
        <w:t>ẹ</w:t>
      </w:r>
      <w:r w:rsidR="006676DF">
        <w:t xml:space="preserve"> m</w:t>
      </w:r>
      <w:r w:rsidR="006676DF">
        <w:t>ắ</w:t>
      </w:r>
      <w:r w:rsidR="006676DF">
        <w:t>t”: s</w:t>
      </w:r>
      <w:r w:rsidR="006676DF">
        <w:t>ử</w:t>
      </w:r>
      <w:r w:rsidR="006676DF">
        <w:t xml:space="preserve"> d</w:t>
      </w:r>
      <w:r w:rsidR="006676DF">
        <w:t>ụ</w:t>
      </w:r>
      <w:r w:rsidR="006676DF">
        <w:t>ng ChatGPT, Canva AI đ</w:t>
      </w:r>
      <w:r w:rsidR="006676DF">
        <w:t>ể</w:t>
      </w:r>
      <w:r w:rsidR="006676DF">
        <w:t xml:space="preserve"> t</w:t>
      </w:r>
      <w:r w:rsidR="006676DF">
        <w:t>ạ</w:t>
      </w:r>
      <w:r w:rsidR="006676DF">
        <w:t xml:space="preserve">o danh </w:t>
      </w:r>
      <w:r w:rsidR="006676DF">
        <w:lastRenderedPageBreak/>
        <w:t>sách t</w:t>
      </w:r>
      <w:r w:rsidR="006676DF">
        <w:t>ừ</w:t>
      </w:r>
      <w:r w:rsidR="006676DF">
        <w:t xml:space="preserve"> khóa, hình </w:t>
      </w:r>
      <w:r w:rsidR="006676DF">
        <w:t>ả</w:t>
      </w:r>
      <w:r w:rsidR="006676DF">
        <w:t>nh minh h</w:t>
      </w:r>
      <w:r w:rsidR="006676DF">
        <w:t>ọ</w:t>
      </w:r>
      <w:r w:rsidR="006676DF">
        <w:t>a.</w:t>
      </w:r>
      <w:r w:rsidR="006676DF">
        <w:br/>
      </w:r>
      <w:r>
        <w:tab/>
      </w:r>
      <w:r w:rsidR="006676DF">
        <w:t>- T</w:t>
      </w:r>
      <w:r w:rsidR="006676DF">
        <w:t>ạ</w:t>
      </w:r>
      <w:r w:rsidR="006676DF">
        <w:t xml:space="preserve">o hình </w:t>
      </w:r>
      <w:r w:rsidR="006676DF">
        <w:t>ả</w:t>
      </w:r>
      <w:r w:rsidR="006676DF">
        <w:t>nh tr</w:t>
      </w:r>
      <w:r w:rsidR="006676DF">
        <w:t>ự</w:t>
      </w:r>
      <w:r w:rsidR="006676DF">
        <w:t>c quan:</w:t>
      </w:r>
      <w:r w:rsidR="006676DF">
        <w:t xml:space="preserve"> dùng </w:t>
      </w:r>
      <w:r w:rsidR="00B86B26">
        <w:t xml:space="preserve">chat-GPT </w:t>
      </w:r>
      <w:r w:rsidR="006676DF">
        <w:t>ho</w:t>
      </w:r>
      <w:r w:rsidR="006676DF">
        <w:t>ặ</w:t>
      </w:r>
      <w:r w:rsidR="006676DF">
        <w:t>c Bing Image Creator đ</w:t>
      </w:r>
      <w:r w:rsidR="006676DF">
        <w:t>ể</w:t>
      </w:r>
      <w:r w:rsidR="006676DF">
        <w:t xml:space="preserve"> sinh hình minh h</w:t>
      </w:r>
      <w:r w:rsidR="006676DF">
        <w:t>ọ</w:t>
      </w:r>
      <w:r w:rsidR="006676DF">
        <w:t>a Bit, m</w:t>
      </w:r>
      <w:r w:rsidR="006676DF">
        <w:t>ạ</w:t>
      </w:r>
      <w:r w:rsidR="006676DF">
        <w:t>ng, thi</w:t>
      </w:r>
      <w:r w:rsidR="006676DF">
        <w:t>ế</w:t>
      </w:r>
      <w:r w:rsidR="006676DF">
        <w:t>t b</w:t>
      </w:r>
      <w:r w:rsidR="006676DF">
        <w:t>ị</w:t>
      </w:r>
      <w:r w:rsidR="006676DF">
        <w:t>, d</w:t>
      </w:r>
      <w:r w:rsidR="006676DF">
        <w:t>ữ</w:t>
      </w:r>
      <w:r w:rsidR="006676DF">
        <w:t xml:space="preserve"> li</w:t>
      </w:r>
      <w:r w:rsidR="006676DF">
        <w:t>ệ</w:t>
      </w:r>
      <w:r w:rsidR="006676DF">
        <w:t>u.</w:t>
      </w:r>
      <w:r w:rsidR="006676DF">
        <w:br/>
      </w:r>
      <w:r>
        <w:tab/>
      </w:r>
      <w:r w:rsidR="006676DF">
        <w:t>- T</w:t>
      </w:r>
      <w:r w:rsidR="006676DF">
        <w:t>ạ</w:t>
      </w:r>
      <w:r w:rsidR="006676DF">
        <w:t>o câu h</w:t>
      </w:r>
      <w:r w:rsidR="006676DF">
        <w:t>ỏ</w:t>
      </w:r>
      <w:r w:rsidR="006676DF">
        <w:t>i tr</w:t>
      </w:r>
      <w:r w:rsidR="006676DF">
        <w:t>ắ</w:t>
      </w:r>
      <w:r w:rsidR="006676DF">
        <w:t>c nghi</w:t>
      </w:r>
      <w:r w:rsidR="006676DF">
        <w:t>ệ</w:t>
      </w:r>
      <w:r w:rsidR="006676DF">
        <w:t>m ng</w:t>
      </w:r>
      <w:r w:rsidR="006676DF">
        <w:t>ắ</w:t>
      </w:r>
      <w:r w:rsidR="006676DF">
        <w:t>n: dùng ChatGPT đ</w:t>
      </w:r>
      <w:r w:rsidR="006676DF">
        <w:t>ể</w:t>
      </w:r>
      <w:r w:rsidR="006676DF">
        <w:t xml:space="preserve"> sinh t</w:t>
      </w:r>
      <w:r w:rsidR="006676DF">
        <w:t>ự</w:t>
      </w:r>
      <w:r w:rsidR="006676DF">
        <w:t xml:space="preserve"> đ</w:t>
      </w:r>
      <w:r w:rsidR="006676DF">
        <w:t>ộ</w:t>
      </w:r>
      <w:r w:rsidR="006676DF">
        <w:t>ng câu h</w:t>
      </w:r>
      <w:r w:rsidR="006676DF">
        <w:t>ỏ</w:t>
      </w:r>
      <w:r w:rsidR="006676DF">
        <w:t>i “đúng/sai”, “ghép n</w:t>
      </w:r>
      <w:r w:rsidR="006676DF">
        <w:t>ố</w:t>
      </w:r>
      <w:r w:rsidR="006676DF">
        <w:t>i”.</w:t>
      </w:r>
      <w:r w:rsidR="006676DF">
        <w:br/>
      </w:r>
      <w:r>
        <w:tab/>
      </w:r>
      <w:r w:rsidR="006676DF">
        <w:t>- Trò chơi tương tác: s</w:t>
      </w:r>
      <w:r w:rsidR="006676DF">
        <w:t>ử</w:t>
      </w:r>
      <w:r w:rsidR="006676DF">
        <w:t xml:space="preserve"> d</w:t>
      </w:r>
      <w:r w:rsidR="006676DF">
        <w:t>ụ</w:t>
      </w:r>
      <w:r w:rsidR="006676DF">
        <w:t>ng Quizizz AI ho</w:t>
      </w:r>
      <w:r w:rsidR="006676DF">
        <w:t>ặ</w:t>
      </w:r>
      <w:r w:rsidR="006676DF">
        <w:t>c PowerPoint có tích h</w:t>
      </w:r>
      <w:r w:rsidR="006676DF">
        <w:t>ợ</w:t>
      </w:r>
      <w:r w:rsidR="006676DF">
        <w:t>p ph</w:t>
      </w:r>
      <w:r w:rsidR="006676DF">
        <w:t>ả</w:t>
      </w:r>
      <w:r w:rsidR="006676DF">
        <w:t>n h</w:t>
      </w:r>
      <w:r w:rsidR="006676DF">
        <w:t>ồ</w:t>
      </w:r>
      <w:r w:rsidR="006676DF">
        <w:t>i t</w:t>
      </w:r>
      <w:r w:rsidR="006676DF">
        <w:t>ự</w:t>
      </w:r>
      <w:r w:rsidR="006676DF">
        <w:t xml:space="preserve"> đ</w:t>
      </w:r>
      <w:r w:rsidR="006676DF">
        <w:t>ộ</w:t>
      </w:r>
      <w:r w:rsidR="006676DF">
        <w:t>ng.</w:t>
      </w:r>
      <w:r w:rsidR="006676DF">
        <w:br/>
      </w:r>
      <w:r>
        <w:tab/>
      </w:r>
      <w:r w:rsidR="006676DF">
        <w:t>- Ph</w:t>
      </w:r>
      <w:r w:rsidR="006676DF">
        <w:t>ả</w:t>
      </w:r>
      <w:r w:rsidR="006676DF">
        <w:t>n h</w:t>
      </w:r>
      <w:r w:rsidR="006676DF">
        <w:t>ồ</w:t>
      </w:r>
      <w:r w:rsidR="006676DF">
        <w:t>i thông minh: chatbot AI giúp h</w:t>
      </w:r>
      <w:r w:rsidR="006676DF">
        <w:t>ọ</w:t>
      </w:r>
      <w:r w:rsidR="006676DF">
        <w:t>c sinh nh</w:t>
      </w:r>
      <w:r w:rsidR="006676DF">
        <w:t>ậ</w:t>
      </w:r>
      <w:r w:rsidR="006676DF">
        <w:t>n ph</w:t>
      </w:r>
      <w:r w:rsidR="006676DF">
        <w:t>ả</w:t>
      </w:r>
      <w:r w:rsidR="006676DF">
        <w:t>n h</w:t>
      </w:r>
      <w:r w:rsidR="006676DF">
        <w:t>ồ</w:t>
      </w:r>
      <w:r w:rsidR="006676DF">
        <w:t>i nhanh v</w:t>
      </w:r>
      <w:r w:rsidR="006676DF">
        <w:t>ề</w:t>
      </w:r>
      <w:r w:rsidR="006676DF">
        <w:t xml:space="preserve"> k</w:t>
      </w:r>
      <w:r w:rsidR="006676DF">
        <w:t>ế</w:t>
      </w:r>
      <w:r w:rsidR="006676DF">
        <w:t>t qu</w:t>
      </w:r>
      <w:r w:rsidR="006676DF">
        <w:t>ả</w:t>
      </w:r>
      <w:r w:rsidR="006676DF">
        <w:t>.</w:t>
      </w:r>
      <w:r w:rsidR="006676DF">
        <w:br/>
      </w:r>
      <w:r>
        <w:rPr>
          <w:b/>
        </w:rPr>
        <w:tab/>
      </w:r>
      <w:r w:rsidR="006676DF">
        <w:rPr>
          <w:b/>
        </w:rPr>
        <w:t>3. Quy trình t</w:t>
      </w:r>
      <w:r w:rsidR="006676DF">
        <w:rPr>
          <w:b/>
        </w:rPr>
        <w:t>ổ</w:t>
      </w:r>
      <w:r w:rsidR="006676DF">
        <w:rPr>
          <w:b/>
        </w:rPr>
        <w:t xml:space="preserve"> ch</w:t>
      </w:r>
      <w:r w:rsidR="006676DF">
        <w:rPr>
          <w:b/>
        </w:rPr>
        <w:t>ứ</w:t>
      </w:r>
      <w:r w:rsidR="006676DF">
        <w:rPr>
          <w:b/>
        </w:rPr>
        <w:t>c</w:t>
      </w:r>
    </w:p>
    <w:p w14:paraId="4F4BB107" w14:textId="1AF8794F" w:rsidR="0052232D" w:rsidRDefault="00D22D54">
      <w:r>
        <w:tab/>
      </w:r>
      <w:r w:rsidR="006676DF">
        <w:t>1. Gi</w:t>
      </w:r>
      <w:r w:rsidR="006676DF">
        <w:t>ớ</w:t>
      </w:r>
      <w:r w:rsidR="006676DF">
        <w:t>i thi</w:t>
      </w:r>
      <w:r w:rsidR="006676DF">
        <w:t>ệ</w:t>
      </w:r>
      <w:r w:rsidR="006676DF">
        <w:t>u: Giáo viên b</w:t>
      </w:r>
      <w:r w:rsidR="006676DF">
        <w:t>ậ</w:t>
      </w:r>
      <w:r w:rsidR="006676DF">
        <w:t>t slide kh</w:t>
      </w:r>
      <w:r w:rsidR="006676DF">
        <w:t>ở</w:t>
      </w:r>
      <w:r w:rsidR="006676DF">
        <w:t>i đ</w:t>
      </w:r>
      <w:r w:rsidR="006676DF">
        <w:t>ộ</w:t>
      </w:r>
      <w:r w:rsidR="006676DF">
        <w:t xml:space="preserve">ng có hình </w:t>
      </w:r>
      <w:r w:rsidR="006676DF">
        <w:t>ả</w:t>
      </w:r>
      <w:r w:rsidR="006676DF">
        <w:t>nh sinh đ</w:t>
      </w:r>
      <w:r w:rsidR="006676DF">
        <w:t>ộ</w:t>
      </w:r>
      <w:r w:rsidR="006676DF">
        <w:t>ng đư</w:t>
      </w:r>
      <w:r w:rsidR="006676DF">
        <w:t>ợ</w:t>
      </w:r>
      <w:r w:rsidR="006676DF">
        <w:t>c t</w:t>
      </w:r>
      <w:r w:rsidR="006676DF">
        <w:t>ạ</w:t>
      </w:r>
      <w:r w:rsidR="006676DF">
        <w:t>o b</w:t>
      </w:r>
      <w:r w:rsidR="006676DF">
        <w:t>ằ</w:t>
      </w:r>
      <w:r w:rsidR="006676DF">
        <w:t>ng AI.</w:t>
      </w:r>
      <w:r w:rsidR="006676DF">
        <w:br/>
      </w:r>
      <w:r>
        <w:tab/>
      </w:r>
      <w:r w:rsidR="006676DF">
        <w:t>2. T</w:t>
      </w:r>
      <w:r w:rsidR="006676DF">
        <w:t>ổ</w:t>
      </w:r>
      <w:r w:rsidR="006676DF">
        <w:t xml:space="preserve"> ch</w:t>
      </w:r>
      <w:r w:rsidR="006676DF">
        <w:t>ứ</w:t>
      </w:r>
      <w:r w:rsidR="006676DF">
        <w:t>c chơi: H</w:t>
      </w:r>
      <w:r w:rsidR="006676DF">
        <w:t>ọ</w:t>
      </w:r>
      <w:r w:rsidR="006676DF">
        <w:t xml:space="preserve">c sinh chia nhóm, quan sát hình </w:t>
      </w:r>
      <w:r w:rsidR="006676DF">
        <w:t>ả</w:t>
      </w:r>
      <w:r w:rsidR="006676DF">
        <w:t>nh,</w:t>
      </w:r>
      <w:r w:rsidR="006676DF">
        <w:t xml:space="preserve"> ch</w:t>
      </w:r>
      <w:r w:rsidR="006676DF">
        <w:t>ọ</w:t>
      </w:r>
      <w:r w:rsidR="006676DF">
        <w:t xml:space="preserve">n đáp án tương </w:t>
      </w:r>
      <w:r w:rsidR="006676DF">
        <w:t>ứ</w:t>
      </w:r>
      <w:r w:rsidR="006676DF">
        <w:t>ng.</w:t>
      </w:r>
      <w:r w:rsidR="006676DF">
        <w:br/>
      </w:r>
      <w:r>
        <w:tab/>
      </w:r>
      <w:r w:rsidR="006676DF">
        <w:t>3. AI ph</w:t>
      </w:r>
      <w:r w:rsidR="006676DF">
        <w:t>ả</w:t>
      </w:r>
      <w:r w:rsidR="006676DF">
        <w:t>n h</w:t>
      </w:r>
      <w:r w:rsidR="006676DF">
        <w:t>ồ</w:t>
      </w:r>
      <w:r w:rsidR="006676DF">
        <w:t>i: Công c</w:t>
      </w:r>
      <w:r w:rsidR="006676DF">
        <w:t>ụ</w:t>
      </w:r>
      <w:r w:rsidR="006676DF">
        <w:t xml:space="preserve"> hi</w:t>
      </w:r>
      <w:r w:rsidR="006676DF">
        <w:t>ể</w:t>
      </w:r>
      <w:r w:rsidR="006676DF">
        <w:t>n th</w:t>
      </w:r>
      <w:r w:rsidR="006676DF">
        <w:t>ị</w:t>
      </w:r>
      <w:r w:rsidR="006676DF">
        <w:t xml:space="preserve"> k</w:t>
      </w:r>
      <w:r w:rsidR="006676DF">
        <w:t>ế</w:t>
      </w:r>
      <w:r w:rsidR="006676DF">
        <w:t>t qu</w:t>
      </w:r>
      <w:r w:rsidR="006676DF">
        <w:t>ả</w:t>
      </w:r>
      <w:r w:rsidR="006676DF">
        <w:t xml:space="preserve"> và gi</w:t>
      </w:r>
      <w:r w:rsidR="006676DF">
        <w:t>ả</w:t>
      </w:r>
      <w:r w:rsidR="006676DF">
        <w:t>i thích ng</w:t>
      </w:r>
      <w:r w:rsidR="006676DF">
        <w:t>ắ</w:t>
      </w:r>
      <w:r w:rsidR="006676DF">
        <w:t>n g</w:t>
      </w:r>
      <w:r w:rsidR="006676DF">
        <w:t>ọ</w:t>
      </w:r>
      <w:r w:rsidR="006676DF">
        <w:t>n giúp c</w:t>
      </w:r>
      <w:r w:rsidR="006676DF">
        <w:t>ủ</w:t>
      </w:r>
      <w:r w:rsidR="006676DF">
        <w:t>ng c</w:t>
      </w:r>
      <w:r w:rsidR="006676DF">
        <w:t>ố</w:t>
      </w:r>
      <w:r w:rsidR="006676DF">
        <w:t xml:space="preserve"> ki</w:t>
      </w:r>
      <w:r w:rsidR="006676DF">
        <w:t>ế</w:t>
      </w:r>
      <w:r w:rsidR="006676DF">
        <w:t>n th</w:t>
      </w:r>
      <w:r w:rsidR="006676DF">
        <w:t>ứ</w:t>
      </w:r>
      <w:r w:rsidR="006676DF">
        <w:t>c.</w:t>
      </w:r>
      <w:r w:rsidR="006676DF">
        <w:br/>
      </w:r>
      <w:r>
        <w:tab/>
      </w:r>
      <w:r w:rsidR="006676DF">
        <w:t>4. Chuy</w:t>
      </w:r>
      <w:r w:rsidR="006676DF">
        <w:t>ể</w:t>
      </w:r>
      <w:r w:rsidR="006676DF">
        <w:t>n ti</w:t>
      </w:r>
      <w:r w:rsidR="006676DF">
        <w:t>ế</w:t>
      </w:r>
      <w:r w:rsidR="006676DF">
        <w:t>p: Giáo viên d</w:t>
      </w:r>
      <w:r w:rsidR="006676DF">
        <w:t>ẫ</w:t>
      </w:r>
      <w:r w:rsidR="006676DF">
        <w:t>n d</w:t>
      </w:r>
      <w:r w:rsidR="006676DF">
        <w:t>ắ</w:t>
      </w:r>
      <w:r w:rsidR="006676DF">
        <w:t>t sang ph</w:t>
      </w:r>
      <w:r w:rsidR="006676DF">
        <w:t>ầ</w:t>
      </w:r>
      <w:r w:rsidR="006676DF">
        <w:t>n ôn t</w:t>
      </w:r>
      <w:r w:rsidR="006676DF">
        <w:t>ậ</w:t>
      </w:r>
      <w:r w:rsidR="006676DF">
        <w:t>p chi ti</w:t>
      </w:r>
      <w:r w:rsidR="006676DF">
        <w:t>ế</w:t>
      </w:r>
      <w:r w:rsidR="006676DF">
        <w:t>t.</w:t>
      </w:r>
      <w:r w:rsidR="006676DF">
        <w:br/>
      </w:r>
      <w:r>
        <w:rPr>
          <w:b/>
        </w:rPr>
        <w:tab/>
      </w:r>
      <w:r w:rsidR="006676DF">
        <w:rPr>
          <w:b/>
        </w:rPr>
        <w:t>V. HI</w:t>
      </w:r>
      <w:r w:rsidR="006676DF">
        <w:rPr>
          <w:b/>
        </w:rPr>
        <w:t>Ệ</w:t>
      </w:r>
      <w:r w:rsidR="006676DF">
        <w:rPr>
          <w:b/>
        </w:rPr>
        <w:t>U QU</w:t>
      </w:r>
      <w:r w:rsidR="006676DF">
        <w:rPr>
          <w:b/>
        </w:rPr>
        <w:t>Ả</w:t>
      </w:r>
      <w:r w:rsidR="006676DF">
        <w:rPr>
          <w:b/>
        </w:rPr>
        <w:t xml:space="preserve"> Đ</w:t>
      </w:r>
      <w:r w:rsidR="006676DF">
        <w:rPr>
          <w:b/>
        </w:rPr>
        <w:t>Ạ</w:t>
      </w:r>
      <w:r w:rsidR="006676DF">
        <w:rPr>
          <w:b/>
        </w:rPr>
        <w:t>T ĐƯ</w:t>
      </w:r>
      <w:r w:rsidR="006676DF">
        <w:rPr>
          <w:b/>
        </w:rPr>
        <w:t>Ợ</w:t>
      </w:r>
      <w:r w:rsidR="006676DF">
        <w:rPr>
          <w:b/>
        </w:rPr>
        <w:t>C</w:t>
      </w:r>
    </w:p>
    <w:p w14:paraId="3601CA3A" w14:textId="5FAAEF0F" w:rsidR="0052232D" w:rsidRDefault="00D22D54">
      <w:r>
        <w:rPr>
          <w:b/>
          <w:bCs/>
        </w:rPr>
        <w:tab/>
      </w:r>
      <w:r w:rsidR="006676DF" w:rsidRPr="00B86B26">
        <w:rPr>
          <w:b/>
          <w:bCs/>
        </w:rPr>
        <w:t>- H</w:t>
      </w:r>
      <w:r w:rsidR="006676DF" w:rsidRPr="00B86B26">
        <w:rPr>
          <w:b/>
          <w:bCs/>
        </w:rPr>
        <w:t>ọ</w:t>
      </w:r>
      <w:r w:rsidR="006676DF" w:rsidRPr="00B86B26">
        <w:rPr>
          <w:b/>
          <w:bCs/>
        </w:rPr>
        <w:t>c sinh:</w:t>
      </w:r>
      <w:r w:rsidR="006676DF">
        <w:br/>
        <w:t xml:space="preserve"> </w:t>
      </w:r>
      <w:r>
        <w:tab/>
      </w:r>
      <w:r w:rsidR="006676DF">
        <w:t>+ Tham gia sôi n</w:t>
      </w:r>
      <w:r w:rsidR="006676DF">
        <w:t>ổ</w:t>
      </w:r>
      <w:r w:rsidR="006676DF">
        <w:t>i, ch</w:t>
      </w:r>
      <w:r w:rsidR="006676DF">
        <w:t>ủ</w:t>
      </w:r>
      <w:r w:rsidR="006676DF">
        <w:t xml:space="preserve"> đ</w:t>
      </w:r>
      <w:r w:rsidR="006676DF">
        <w:t>ộ</w:t>
      </w:r>
      <w:r w:rsidR="006676DF">
        <w:t>ng, thích thú v</w:t>
      </w:r>
      <w:r w:rsidR="006676DF">
        <w:t>ớ</w:t>
      </w:r>
      <w:r w:rsidR="006676DF">
        <w:t>i hình</w:t>
      </w:r>
      <w:r w:rsidR="006676DF">
        <w:t xml:space="preserve"> </w:t>
      </w:r>
      <w:r w:rsidR="006676DF">
        <w:t>ả</w:t>
      </w:r>
      <w:r w:rsidR="006676DF">
        <w:t>nh và câu h</w:t>
      </w:r>
      <w:r w:rsidR="006676DF">
        <w:t>ỏ</w:t>
      </w:r>
      <w:r w:rsidR="006676DF">
        <w:t>i AI t</w:t>
      </w:r>
      <w:r w:rsidR="006676DF">
        <w:t>ạ</w:t>
      </w:r>
      <w:r w:rsidR="006676DF">
        <w:t>o ra.</w:t>
      </w:r>
      <w:r w:rsidR="006676DF">
        <w:br/>
        <w:t xml:space="preserve">  </w:t>
      </w:r>
      <w:r>
        <w:tab/>
      </w:r>
      <w:r w:rsidR="006676DF">
        <w:t>+ Ghi nh</w:t>
      </w:r>
      <w:r w:rsidR="006676DF">
        <w:t>ớ</w:t>
      </w:r>
      <w:r w:rsidR="006676DF">
        <w:t xml:space="preserve"> t</w:t>
      </w:r>
      <w:r w:rsidR="006676DF">
        <w:t>ố</w:t>
      </w:r>
      <w:r w:rsidR="006676DF">
        <w:t>t hơn các khái ni</w:t>
      </w:r>
      <w:r w:rsidR="006676DF">
        <w:t>ệ</w:t>
      </w:r>
      <w:r w:rsidR="006676DF">
        <w:t>m tr</w:t>
      </w:r>
      <w:r w:rsidR="006676DF">
        <w:t>ừ</w:t>
      </w:r>
      <w:r w:rsidR="006676DF">
        <w:t>u tư</w:t>
      </w:r>
      <w:r w:rsidR="006676DF">
        <w:t>ợ</w:t>
      </w:r>
      <w:r w:rsidR="006676DF">
        <w:t>ng.</w:t>
      </w:r>
      <w:r w:rsidR="006676DF">
        <w:br/>
        <w:t xml:space="preserve">  </w:t>
      </w:r>
      <w:r>
        <w:tab/>
      </w:r>
      <w:r w:rsidR="006676DF">
        <w:t>+ Phát tri</w:t>
      </w:r>
      <w:r w:rsidR="006676DF">
        <w:t>ể</w:t>
      </w:r>
      <w:r w:rsidR="006676DF">
        <w:t>n năng l</w:t>
      </w:r>
      <w:r w:rsidR="006676DF">
        <w:t>ự</w:t>
      </w:r>
      <w:r w:rsidR="006676DF">
        <w:t>c tư duy công ngh</w:t>
      </w:r>
      <w:r w:rsidR="006676DF">
        <w:t>ệ</w:t>
      </w:r>
      <w:r w:rsidR="006676DF">
        <w:t>, ph</w:t>
      </w:r>
      <w:r w:rsidR="006676DF">
        <w:t>ả</w:t>
      </w:r>
      <w:r w:rsidR="006676DF">
        <w:t>n x</w:t>
      </w:r>
      <w:r w:rsidR="006676DF">
        <w:t>ạ</w:t>
      </w:r>
      <w:r w:rsidR="006676DF">
        <w:t xml:space="preserve"> nhanh, h</w:t>
      </w:r>
      <w:r w:rsidR="006676DF">
        <w:t>ợ</w:t>
      </w:r>
      <w:r w:rsidR="006676DF">
        <w:t>p tác nhóm.</w:t>
      </w:r>
      <w:r w:rsidR="006676DF">
        <w:br/>
      </w:r>
      <w:r>
        <w:rPr>
          <w:b/>
          <w:bCs/>
        </w:rPr>
        <w:tab/>
      </w:r>
      <w:r w:rsidR="006676DF" w:rsidRPr="00B86B26">
        <w:rPr>
          <w:b/>
          <w:bCs/>
        </w:rPr>
        <w:t>- Giáo viên:</w:t>
      </w:r>
      <w:r w:rsidR="006676DF">
        <w:br/>
        <w:t xml:space="preserve">  </w:t>
      </w:r>
      <w:r>
        <w:tab/>
      </w:r>
      <w:r w:rsidR="006676DF">
        <w:t>+ Ti</w:t>
      </w:r>
      <w:r w:rsidR="006676DF">
        <w:t>ế</w:t>
      </w:r>
      <w:r w:rsidR="006676DF">
        <w:t>t ki</w:t>
      </w:r>
      <w:r w:rsidR="006676DF">
        <w:t>ệ</w:t>
      </w:r>
      <w:r w:rsidR="006676DF">
        <w:t>m th</w:t>
      </w:r>
      <w:r w:rsidR="006676DF">
        <w:t>ờ</w:t>
      </w:r>
      <w:r w:rsidR="006676DF">
        <w:t>i gian chu</w:t>
      </w:r>
      <w:r w:rsidR="006676DF">
        <w:t>ẩ</w:t>
      </w:r>
      <w:r w:rsidR="006676DF">
        <w:t>n b</w:t>
      </w:r>
      <w:r w:rsidR="006676DF">
        <w:t>ị</w:t>
      </w:r>
      <w:r w:rsidR="006676DF">
        <w:t>, đa d</w:t>
      </w:r>
      <w:r w:rsidR="006676DF">
        <w:t>ạ</w:t>
      </w:r>
      <w:r w:rsidR="006676DF">
        <w:t>ng hóa hình th</w:t>
      </w:r>
      <w:r w:rsidR="006676DF">
        <w:t>ứ</w:t>
      </w:r>
      <w:r w:rsidR="006676DF">
        <w:t>c kh</w:t>
      </w:r>
      <w:r w:rsidR="006676DF">
        <w:t>ở</w:t>
      </w:r>
      <w:r w:rsidR="006676DF">
        <w:t>i đ</w:t>
      </w:r>
      <w:r w:rsidR="006676DF">
        <w:t>ộ</w:t>
      </w:r>
      <w:r w:rsidR="006676DF">
        <w:t>ng.</w:t>
      </w:r>
      <w:r w:rsidR="006676DF">
        <w:br/>
        <w:t xml:space="preserve">  </w:t>
      </w:r>
      <w:r>
        <w:tab/>
      </w:r>
      <w:r w:rsidR="006676DF">
        <w:t>+ Th</w:t>
      </w:r>
      <w:r w:rsidR="006676DF">
        <w:t>ể</w:t>
      </w:r>
      <w:r w:rsidR="006676DF">
        <w:t xml:space="preserve"> hi</w:t>
      </w:r>
      <w:r w:rsidR="006676DF">
        <w:t>ệ</w:t>
      </w:r>
      <w:r w:rsidR="006676DF">
        <w:t>n năng l</w:t>
      </w:r>
      <w:r w:rsidR="006676DF">
        <w:t>ự</w:t>
      </w:r>
      <w:r w:rsidR="006676DF">
        <w:t xml:space="preserve">c </w:t>
      </w:r>
      <w:r w:rsidR="006676DF">
        <w:t>ứ</w:t>
      </w:r>
      <w:r w:rsidR="006676DF">
        <w:t>ng d</w:t>
      </w:r>
      <w:r w:rsidR="006676DF">
        <w:t>ụ</w:t>
      </w:r>
      <w:r w:rsidR="006676DF">
        <w:t>ng c</w:t>
      </w:r>
      <w:r w:rsidR="006676DF">
        <w:t>ông ngh</w:t>
      </w:r>
      <w:r w:rsidR="006676DF">
        <w:t>ệ</w:t>
      </w:r>
      <w:r w:rsidR="006676DF">
        <w:t xml:space="preserve"> s</w:t>
      </w:r>
      <w:r w:rsidR="006676DF">
        <w:t>ố</w:t>
      </w:r>
      <w:r w:rsidR="006676DF">
        <w:t xml:space="preserve"> trong d</w:t>
      </w:r>
      <w:r w:rsidR="006676DF">
        <w:t>ạ</w:t>
      </w:r>
      <w:r w:rsidR="006676DF">
        <w:t>y h</w:t>
      </w:r>
      <w:r w:rsidR="006676DF">
        <w:t>ọ</w:t>
      </w:r>
      <w:r w:rsidR="006676DF">
        <w:t>c.</w:t>
      </w:r>
      <w:r w:rsidR="006676DF">
        <w:br/>
        <w:t xml:space="preserve">  </w:t>
      </w:r>
      <w:r>
        <w:tab/>
      </w:r>
      <w:r w:rsidR="006676DF">
        <w:t>+ T</w:t>
      </w:r>
      <w:r w:rsidR="006676DF">
        <w:t>ạ</w:t>
      </w:r>
      <w:r w:rsidR="006676DF">
        <w:t>o đư</w:t>
      </w:r>
      <w:r w:rsidR="006676DF">
        <w:t>ợ</w:t>
      </w:r>
      <w:r w:rsidR="006676DF">
        <w:t>c hi</w:t>
      </w:r>
      <w:r w:rsidR="006676DF">
        <w:t>ệ</w:t>
      </w:r>
      <w:r w:rsidR="006676DF">
        <w:t xml:space="preserve">u </w:t>
      </w:r>
      <w:r w:rsidR="006676DF">
        <w:t>ứ</w:t>
      </w:r>
      <w:r w:rsidR="006676DF">
        <w:t>ng l</w:t>
      </w:r>
      <w:r w:rsidR="006676DF">
        <w:t>ớ</w:t>
      </w:r>
      <w:r w:rsidR="006676DF">
        <w:t>p h</w:t>
      </w:r>
      <w:r w:rsidR="006676DF">
        <w:t>ọ</w:t>
      </w:r>
      <w:r w:rsidR="006676DF">
        <w:t>c tích c</w:t>
      </w:r>
      <w:r w:rsidR="006676DF">
        <w:t>ự</w:t>
      </w:r>
      <w:r w:rsidR="006676DF">
        <w:t>c, h</w:t>
      </w:r>
      <w:r w:rsidR="006676DF">
        <w:t>ỗ</w:t>
      </w:r>
      <w:r w:rsidR="006676DF">
        <w:t xml:space="preserve"> tr</w:t>
      </w:r>
      <w:r w:rsidR="006676DF">
        <w:t>ợ</w:t>
      </w:r>
      <w:r w:rsidR="006676DF">
        <w:t xml:space="preserve"> đánh giá năng l</w:t>
      </w:r>
      <w:r w:rsidR="006676DF">
        <w:t>ự</w:t>
      </w:r>
      <w:r w:rsidR="006676DF">
        <w:t>c h</w:t>
      </w:r>
      <w:r w:rsidR="006676DF">
        <w:t>ọ</w:t>
      </w:r>
      <w:r w:rsidR="006676DF">
        <w:t>c sinh ngay t</w:t>
      </w:r>
      <w:r w:rsidR="006676DF">
        <w:t>ừ</w:t>
      </w:r>
      <w:r w:rsidR="006676DF">
        <w:t xml:space="preserve"> đ</w:t>
      </w:r>
      <w:r w:rsidR="006676DF">
        <w:t>ầ</w:t>
      </w:r>
      <w:r w:rsidR="006676DF">
        <w:t>u ti</w:t>
      </w:r>
      <w:r w:rsidR="006676DF">
        <w:t>ế</w:t>
      </w:r>
      <w:r w:rsidR="006676DF">
        <w:t>t h</w:t>
      </w:r>
      <w:r w:rsidR="006676DF">
        <w:t>ọ</w:t>
      </w:r>
      <w:r w:rsidR="006676DF">
        <w:t>c.</w:t>
      </w:r>
      <w:r w:rsidR="006676DF">
        <w:br/>
      </w:r>
      <w:r>
        <w:rPr>
          <w:b/>
        </w:rPr>
        <w:tab/>
      </w:r>
      <w:r w:rsidR="006676DF">
        <w:rPr>
          <w:b/>
        </w:rPr>
        <w:t>VI. K</w:t>
      </w:r>
      <w:r w:rsidR="006676DF">
        <w:rPr>
          <w:b/>
        </w:rPr>
        <w:t>Ế</w:t>
      </w:r>
      <w:r w:rsidR="006676DF">
        <w:rPr>
          <w:b/>
        </w:rPr>
        <w:t>T LU</w:t>
      </w:r>
      <w:r w:rsidR="006676DF">
        <w:rPr>
          <w:b/>
        </w:rPr>
        <w:t>Ậ</w:t>
      </w:r>
      <w:r w:rsidR="006676DF">
        <w:rPr>
          <w:b/>
        </w:rPr>
        <w:t>N VÀ KI</w:t>
      </w:r>
      <w:r w:rsidR="006676DF">
        <w:rPr>
          <w:b/>
        </w:rPr>
        <w:t>Ế</w:t>
      </w:r>
      <w:r w:rsidR="006676DF">
        <w:rPr>
          <w:b/>
        </w:rPr>
        <w:t>N NGH</w:t>
      </w:r>
      <w:r w:rsidR="006676DF">
        <w:rPr>
          <w:b/>
        </w:rPr>
        <w:t>Ị</w:t>
      </w:r>
    </w:p>
    <w:p w14:paraId="274AAAE9" w14:textId="1F1F5AE5" w:rsidR="00D22D54" w:rsidRDefault="00D22D54">
      <w:r>
        <w:rPr>
          <w:b/>
          <w:bCs/>
        </w:rPr>
        <w:tab/>
      </w:r>
      <w:r w:rsidR="006676DF" w:rsidRPr="00B86B26">
        <w:rPr>
          <w:b/>
          <w:bCs/>
        </w:rPr>
        <w:t>K</w:t>
      </w:r>
      <w:r w:rsidR="006676DF" w:rsidRPr="00B86B26">
        <w:rPr>
          <w:b/>
          <w:bCs/>
        </w:rPr>
        <w:t>ế</w:t>
      </w:r>
      <w:r w:rsidR="006676DF" w:rsidRPr="00B86B26">
        <w:rPr>
          <w:b/>
          <w:bCs/>
        </w:rPr>
        <w:t>t lu</w:t>
      </w:r>
      <w:r w:rsidR="006676DF" w:rsidRPr="00B86B26">
        <w:rPr>
          <w:b/>
          <w:bCs/>
        </w:rPr>
        <w:t>ậ</w:t>
      </w:r>
      <w:r w:rsidR="006676DF" w:rsidRPr="00B86B26">
        <w:rPr>
          <w:b/>
          <w:bCs/>
        </w:rPr>
        <w:t>n:</w:t>
      </w:r>
      <w:r w:rsidR="006676DF" w:rsidRPr="00B86B26">
        <w:rPr>
          <w:b/>
          <w:bCs/>
        </w:rPr>
        <w:br/>
      </w:r>
      <w:r>
        <w:tab/>
      </w:r>
      <w:r w:rsidR="006676DF">
        <w:t>Vi</w:t>
      </w:r>
      <w:r w:rsidR="006676DF">
        <w:t>ệ</w:t>
      </w:r>
      <w:r w:rsidR="006676DF">
        <w:t xml:space="preserve">c </w:t>
      </w:r>
      <w:r w:rsidR="006676DF">
        <w:t>ứ</w:t>
      </w:r>
      <w:r w:rsidR="006676DF">
        <w:t>ng d</w:t>
      </w:r>
      <w:r w:rsidR="006676DF">
        <w:t>ụ</w:t>
      </w:r>
      <w:r w:rsidR="006676DF">
        <w:t>ng AI vào ho</w:t>
      </w:r>
      <w:r w:rsidR="006676DF">
        <w:t>ạ</w:t>
      </w:r>
      <w:r w:rsidR="006676DF">
        <w:t>t đ</w:t>
      </w:r>
      <w:r w:rsidR="006676DF">
        <w:t>ộ</w:t>
      </w:r>
      <w:r w:rsidR="006676DF">
        <w:t>ng kh</w:t>
      </w:r>
      <w:r w:rsidR="006676DF">
        <w:t>ở</w:t>
      </w:r>
      <w:r w:rsidR="006676DF">
        <w:t>i đ</w:t>
      </w:r>
      <w:r w:rsidR="006676DF">
        <w:t>ộ</w:t>
      </w:r>
      <w:r w:rsidR="006676DF">
        <w:t>ng giúp đ</w:t>
      </w:r>
      <w:r w:rsidR="006676DF">
        <w:t>ổ</w:t>
      </w:r>
      <w:r w:rsidR="006676DF">
        <w:t>i m</w:t>
      </w:r>
      <w:r w:rsidR="006676DF">
        <w:t>ớ</w:t>
      </w:r>
      <w:r w:rsidR="006676DF">
        <w:t>i phương pháp d</w:t>
      </w:r>
      <w:r w:rsidR="006676DF">
        <w:t>ạ</w:t>
      </w:r>
      <w:r w:rsidR="006676DF">
        <w:t>y h</w:t>
      </w:r>
      <w:r w:rsidR="006676DF">
        <w:t>ọ</w:t>
      </w:r>
      <w:r w:rsidR="006676DF">
        <w:t>c, góp ph</w:t>
      </w:r>
      <w:r w:rsidR="006676DF">
        <w:t>ầ</w:t>
      </w:r>
      <w:r w:rsidR="006676DF">
        <w:t>n hình thành nă</w:t>
      </w:r>
      <w:r w:rsidR="006676DF">
        <w:t>ng l</w:t>
      </w:r>
      <w:r w:rsidR="006676DF">
        <w:t>ự</w:t>
      </w:r>
      <w:r w:rsidR="006676DF">
        <w:t>c s</w:t>
      </w:r>
      <w:r w:rsidR="006676DF">
        <w:t>ố</w:t>
      </w:r>
      <w:r w:rsidR="006676DF">
        <w:t xml:space="preserve"> cho h</w:t>
      </w:r>
      <w:r w:rsidR="006676DF">
        <w:t>ọ</w:t>
      </w:r>
      <w:r w:rsidR="006676DF">
        <w:t>c sinh, đ</w:t>
      </w:r>
      <w:r w:rsidR="006676DF">
        <w:t>ặ</w:t>
      </w:r>
      <w:r w:rsidR="006676DF">
        <w:t>c bi</w:t>
      </w:r>
      <w:r w:rsidR="006676DF">
        <w:t>ệ</w:t>
      </w:r>
      <w:r w:rsidR="006676DF">
        <w:t>t trong môn Tin h</w:t>
      </w:r>
      <w:r w:rsidR="006676DF">
        <w:t>ọ</w:t>
      </w:r>
      <w:r w:rsidR="006676DF">
        <w:t>c – nơi AI v</w:t>
      </w:r>
      <w:r w:rsidR="006676DF">
        <w:t>ừ</w:t>
      </w:r>
      <w:r w:rsidR="006676DF">
        <w:t>a là công c</w:t>
      </w:r>
      <w:r w:rsidR="006676DF">
        <w:t>ụ</w:t>
      </w:r>
      <w:r w:rsidR="006676DF">
        <w:t>, v</w:t>
      </w:r>
      <w:r w:rsidR="006676DF">
        <w:t>ừ</w:t>
      </w:r>
      <w:r w:rsidR="006676DF">
        <w:t>a là n</w:t>
      </w:r>
      <w:r w:rsidR="006676DF">
        <w:t>ộ</w:t>
      </w:r>
      <w:r w:rsidR="006676DF">
        <w:t>i dung h</w:t>
      </w:r>
      <w:r w:rsidR="006676DF">
        <w:t>ọ</w:t>
      </w:r>
      <w:r w:rsidR="006676DF">
        <w:t>c t</w:t>
      </w:r>
      <w:r w:rsidR="006676DF">
        <w:t>ậ</w:t>
      </w:r>
      <w:r w:rsidR="006676DF">
        <w:t>p.</w:t>
      </w:r>
      <w:r w:rsidR="006676DF">
        <w:br/>
      </w:r>
      <w:r>
        <w:rPr>
          <w:b/>
          <w:bCs/>
        </w:rPr>
        <w:tab/>
      </w:r>
      <w:r w:rsidR="006676DF" w:rsidRPr="00B86B26">
        <w:rPr>
          <w:b/>
          <w:bCs/>
        </w:rPr>
        <w:t>Ki</w:t>
      </w:r>
      <w:r w:rsidR="006676DF" w:rsidRPr="00B86B26">
        <w:rPr>
          <w:b/>
          <w:bCs/>
        </w:rPr>
        <w:t>ế</w:t>
      </w:r>
      <w:r w:rsidR="006676DF" w:rsidRPr="00B86B26">
        <w:rPr>
          <w:b/>
          <w:bCs/>
        </w:rPr>
        <w:t>n ngh</w:t>
      </w:r>
      <w:r w:rsidR="006676DF" w:rsidRPr="00B86B26">
        <w:rPr>
          <w:b/>
          <w:bCs/>
        </w:rPr>
        <w:t>ị</w:t>
      </w:r>
      <w:r w:rsidR="006676DF" w:rsidRPr="00B86B26">
        <w:rPr>
          <w:b/>
          <w:bCs/>
        </w:rPr>
        <w:t>:</w:t>
      </w:r>
      <w:r w:rsidR="006676DF">
        <w:br/>
      </w:r>
      <w:r>
        <w:tab/>
      </w:r>
      <w:r w:rsidR="006676DF">
        <w:t>- Nhà trư</w:t>
      </w:r>
      <w:r w:rsidR="006676DF">
        <w:t>ờ</w:t>
      </w:r>
      <w:r w:rsidR="006676DF">
        <w:t>ng c</w:t>
      </w:r>
      <w:r w:rsidR="006676DF">
        <w:t>ầ</w:t>
      </w:r>
      <w:r w:rsidR="006676DF">
        <w:t>n khuy</w:t>
      </w:r>
      <w:r w:rsidR="006676DF">
        <w:t>ế</w:t>
      </w:r>
      <w:r w:rsidR="006676DF">
        <w:t>n khích giáo viên khai thác các công c</w:t>
      </w:r>
      <w:r w:rsidR="006676DF">
        <w:t>ụ</w:t>
      </w:r>
      <w:r w:rsidR="006676DF">
        <w:t xml:space="preserve"> AI mi</w:t>
      </w:r>
      <w:r w:rsidR="006676DF">
        <w:t>ễ</w:t>
      </w:r>
      <w:r w:rsidR="006676DF">
        <w:t>n phí ho</w:t>
      </w:r>
      <w:r w:rsidR="006676DF">
        <w:t>ặ</w:t>
      </w:r>
      <w:r w:rsidR="006676DF">
        <w:t>c đư</w:t>
      </w:r>
      <w:r w:rsidR="006676DF">
        <w:t>ợ</w:t>
      </w:r>
      <w:r w:rsidR="006676DF">
        <w:t>c c</w:t>
      </w:r>
      <w:r w:rsidR="006676DF">
        <w:t>ấ</w:t>
      </w:r>
      <w:r w:rsidR="006676DF">
        <w:t>p phép trong gi</w:t>
      </w:r>
      <w:r w:rsidR="006676DF">
        <w:t>ả</w:t>
      </w:r>
      <w:r w:rsidR="006676DF">
        <w:t>ng d</w:t>
      </w:r>
      <w:r w:rsidR="006676DF">
        <w:t>ạ</w:t>
      </w:r>
      <w:r w:rsidR="006676DF">
        <w:t>y.</w:t>
      </w:r>
      <w:r w:rsidR="006676DF">
        <w:br/>
      </w:r>
      <w:r>
        <w:tab/>
      </w:r>
      <w:r w:rsidR="006676DF">
        <w:t>- T</w:t>
      </w:r>
      <w:r w:rsidR="006676DF">
        <w:t>ổ</w:t>
      </w:r>
      <w:r w:rsidR="006676DF">
        <w:t xml:space="preserve"> chuyên môn nên xây d</w:t>
      </w:r>
      <w:r w:rsidR="006676DF">
        <w:t>ự</w:t>
      </w:r>
      <w:r w:rsidR="006676DF">
        <w:t>ng thư v</w:t>
      </w:r>
      <w:r w:rsidR="006676DF">
        <w:t>i</w:t>
      </w:r>
      <w:r w:rsidR="006676DF">
        <w:t>ệ</w:t>
      </w:r>
      <w:r w:rsidR="006676DF">
        <w:t>n trò chơi kh</w:t>
      </w:r>
      <w:r w:rsidR="006676DF">
        <w:t>ở</w:t>
      </w:r>
      <w:r w:rsidR="006676DF">
        <w:t>i đ</w:t>
      </w:r>
      <w:r w:rsidR="006676DF">
        <w:t>ộ</w:t>
      </w:r>
      <w:r w:rsidR="006676DF">
        <w:t>ng b</w:t>
      </w:r>
      <w:r w:rsidR="006676DF">
        <w:t>ằ</w:t>
      </w:r>
      <w:r w:rsidR="006676DF">
        <w:t>ng AI đ</w:t>
      </w:r>
      <w:r w:rsidR="006676DF">
        <w:t>ể</w:t>
      </w:r>
      <w:r w:rsidR="006676DF">
        <w:t xml:space="preserve"> chia s</w:t>
      </w:r>
      <w:r w:rsidR="006676DF">
        <w:t>ẻ</w:t>
      </w:r>
      <w:r w:rsidR="006676DF">
        <w:t xml:space="preserve"> và nhân r</w:t>
      </w:r>
      <w:r w:rsidR="006676DF">
        <w:t>ộ</w:t>
      </w:r>
      <w:r w:rsidR="006676DF">
        <w:t>ng mô hình.</w:t>
      </w:r>
      <w:r w:rsidR="006676DF">
        <w:br/>
      </w:r>
      <w:r>
        <w:tab/>
      </w:r>
      <w:r w:rsidR="006676DF">
        <w:t>- Đ</w:t>
      </w:r>
      <w:r w:rsidR="006676DF">
        <w:t>ề</w:t>
      </w:r>
      <w:r w:rsidR="006676DF">
        <w:t xml:space="preserve"> xu</w:t>
      </w:r>
      <w:r w:rsidR="006676DF">
        <w:t>ấ</w:t>
      </w:r>
      <w:r w:rsidR="006676DF">
        <w:t>t t</w:t>
      </w:r>
      <w:r w:rsidR="006676DF">
        <w:t>ậ</w:t>
      </w:r>
      <w:r w:rsidR="006676DF">
        <w:t>p hu</w:t>
      </w:r>
      <w:r w:rsidR="006676DF">
        <w:t>ấ</w:t>
      </w:r>
      <w:r w:rsidR="006676DF">
        <w:t>n giáo viên v</w:t>
      </w:r>
      <w:r w:rsidR="006676DF">
        <w:t>ề</w:t>
      </w:r>
      <w:r w:rsidR="006676DF">
        <w:t xml:space="preserve"> k</w:t>
      </w:r>
      <w:r w:rsidR="006676DF">
        <w:t>ỹ</w:t>
      </w:r>
      <w:r w:rsidR="006676DF">
        <w:t xml:space="preserve"> năng thi</w:t>
      </w:r>
      <w:r w:rsidR="006676DF">
        <w:t>ế</w:t>
      </w:r>
      <w:r w:rsidR="006676DF">
        <w:t>t k</w:t>
      </w:r>
      <w:r w:rsidR="006676DF">
        <w:t>ế</w:t>
      </w:r>
      <w:r w:rsidR="006676DF">
        <w:t xml:space="preserve"> ho</w:t>
      </w:r>
      <w:r w:rsidR="006676DF">
        <w:t>ạ</w:t>
      </w:r>
      <w:r w:rsidR="006676DF">
        <w:t>t đ</w:t>
      </w:r>
      <w:r w:rsidR="006676DF">
        <w:t>ộ</w:t>
      </w:r>
      <w:r w:rsidR="006676DF">
        <w:t>ng h</w:t>
      </w:r>
      <w:r w:rsidR="006676DF">
        <w:t>ọ</w:t>
      </w:r>
      <w:r w:rsidR="006676DF">
        <w:t>c t</w:t>
      </w:r>
      <w:r w:rsidR="006676DF">
        <w:t>ậ</w:t>
      </w:r>
      <w:r w:rsidR="006676DF">
        <w:t>p v</w:t>
      </w:r>
      <w:r w:rsidR="006676DF">
        <w:t>ớ</w:t>
      </w:r>
      <w:r w:rsidR="006676DF">
        <w:t>i s</w:t>
      </w:r>
      <w:r w:rsidR="006676DF">
        <w:t>ự</w:t>
      </w:r>
      <w:r w:rsidR="006676DF">
        <w:t xml:space="preserve"> h</w:t>
      </w:r>
      <w:r w:rsidR="006676DF">
        <w:t>ỗ</w:t>
      </w:r>
      <w:r w:rsidR="006676DF">
        <w:t xml:space="preserve"> tr</w:t>
      </w:r>
      <w:r w:rsidR="006676DF">
        <w:t>ợ</w:t>
      </w:r>
      <w:r w:rsidR="006676DF">
        <w:t xml:space="preserve"> c</w:t>
      </w:r>
      <w:r w:rsidR="006676DF">
        <w:t>ủ</w:t>
      </w:r>
      <w:r w:rsidR="006676DF">
        <w:t>a AI.</w:t>
      </w:r>
      <w:bookmarkEnd w:id="0"/>
    </w:p>
    <w:sectPr w:rsidR="00D22D54" w:rsidSect="00B86B26">
      <w:pgSz w:w="12240" w:h="15840"/>
      <w:pgMar w:top="1260" w:right="117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2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4169"/>
    <w:rsid w:val="0052232D"/>
    <w:rsid w:val="006676DF"/>
    <w:rsid w:val="00AA1D8D"/>
    <w:rsid w:val="00B47730"/>
    <w:rsid w:val="00B86B26"/>
    <w:rsid w:val="00CB0664"/>
    <w:rsid w:val="00D22D54"/>
    <w:rsid w:val="00F46B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C6EDD"/>
  <w14:defaultImageDpi w14:val="300"/>
  <w15:docId w15:val="{47C8C20F-69E3-4D41-993E-688692BE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DB8961-2ED1-49AA-A380-57BBA251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5</cp:revision>
  <dcterms:created xsi:type="dcterms:W3CDTF">2013-12-23T23:15:00Z</dcterms:created>
  <dcterms:modified xsi:type="dcterms:W3CDTF">2025-10-29T14:07:00Z</dcterms:modified>
  <cp:category/>
</cp:coreProperties>
</file>