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228F" w14:textId="77777777" w:rsidR="00E5548E" w:rsidRPr="00FB4958" w:rsidRDefault="00E5548E" w:rsidP="00E5548E">
      <w:pPr>
        <w:spacing w:before="100" w:beforeAutospacing="1" w:after="100" w:afterAutospacing="1"/>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TRƯỜNG THCS VĨNH THẠNH TRUNG</w:t>
      </w:r>
    </w:p>
    <w:p w14:paraId="4D43AD8D" w14:textId="77777777" w:rsidR="00E5548E" w:rsidRPr="00A24CE2" w:rsidRDefault="00E5548E" w:rsidP="00E5548E">
      <w:pPr>
        <w:spacing w:before="100" w:beforeAutospacing="1" w:after="100" w:afterAutospacing="1"/>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865DFC0" wp14:editId="6D354257">
                <wp:simplePos x="0" y="0"/>
                <wp:positionH relativeFrom="column">
                  <wp:posOffset>748665</wp:posOffset>
                </wp:positionH>
                <wp:positionV relativeFrom="paragraph">
                  <wp:posOffset>170815</wp:posOffset>
                </wp:positionV>
                <wp:extent cx="751114"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75111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E362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13.45pt" to="118.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" strokecolor="black [3040]"/>
            </w:pict>
          </mc:Fallback>
        </mc:AlternateContent>
      </w:r>
      <w:r w:rsidRPr="00A24CE2">
        <w:rPr>
          <w:rFonts w:ascii="Times New Roman" w:eastAsia="Times New Roman" w:hAnsi="Times New Roman" w:cs="Times New Roman"/>
          <w:b/>
          <w:sz w:val="28"/>
          <w:szCs w:val="28"/>
        </w:rPr>
        <w:t>TỔ TOÁN – TIN</w:t>
      </w:r>
    </w:p>
    <w:p w14:paraId="0A30281F" w14:textId="68B7D579" w:rsidR="00EA2A77" w:rsidRPr="00243B7F" w:rsidRDefault="00253299" w:rsidP="00092173">
      <w:pPr>
        <w:pStyle w:val="Heading1"/>
        <w:spacing w:line="360" w:lineRule="auto"/>
        <w:jc w:val="center"/>
        <w:rPr>
          <w:rFonts w:ascii="Times New Roman" w:hAnsi="Times New Roman" w:cs="Times New Roman"/>
          <w:color w:val="FF0000"/>
        </w:rPr>
      </w:pPr>
      <w:r w:rsidRPr="00243B7F">
        <w:rPr>
          <w:rFonts w:ascii="Times New Roman" w:hAnsi="Times New Roman" w:cs="Times New Roman"/>
          <w:color w:val="FF0000"/>
        </w:rPr>
        <w:t>TIỂU PHẨM: "SỬ DỤNG MẠNG XÃ HỘI"</w:t>
      </w:r>
    </w:p>
    <w:p w14:paraId="13C13EFC" w14:textId="0FE89ED4" w:rsidR="00E41573" w:rsidRPr="00243B7F" w:rsidRDefault="00253299" w:rsidP="00B93B67">
      <w:pPr>
        <w:spacing w:line="360" w:lineRule="auto"/>
        <w:jc w:val="both"/>
        <w:rPr>
          <w:rFonts w:ascii="Times New Roman" w:hAnsi="Times New Roman" w:cs="Times New Roman"/>
          <w:b/>
          <w:bCs/>
          <w:sz w:val="28"/>
          <w:szCs w:val="28"/>
        </w:rPr>
      </w:pPr>
      <w:r w:rsidRPr="00243B7F">
        <w:rPr>
          <w:rFonts w:ascii="Times New Roman" w:hAnsi="Times New Roman" w:cs="Times New Roman"/>
          <w:b/>
          <w:bCs/>
          <w:sz w:val="28"/>
          <w:szCs w:val="28"/>
        </w:rPr>
        <w:tab/>
        <w:t xml:space="preserve">Nhóm học sinh lớp 9a3 </w:t>
      </w:r>
      <w:r w:rsidR="00B93B67">
        <w:rPr>
          <w:rFonts w:ascii="Times New Roman" w:hAnsi="Times New Roman" w:cs="Times New Roman"/>
          <w:b/>
          <w:bCs/>
          <w:sz w:val="28"/>
          <w:szCs w:val="28"/>
        </w:rPr>
        <w:t xml:space="preserve">viết kịch bản và </w:t>
      </w:r>
      <w:r w:rsidRPr="00243B7F">
        <w:rPr>
          <w:rFonts w:ascii="Times New Roman" w:hAnsi="Times New Roman" w:cs="Times New Roman"/>
          <w:b/>
          <w:bCs/>
          <w:sz w:val="28"/>
          <w:szCs w:val="28"/>
        </w:rPr>
        <w:t xml:space="preserve">thực hiện: </w:t>
      </w:r>
      <w:r w:rsidR="00E41573" w:rsidRPr="00243B7F">
        <w:rPr>
          <w:rFonts w:ascii="Times New Roman" w:hAnsi="Times New Roman" w:cs="Times New Roman"/>
          <w:b/>
          <w:bCs/>
          <w:sz w:val="28"/>
          <w:szCs w:val="28"/>
        </w:rPr>
        <w:t>Tâm</w:t>
      </w:r>
      <w:r w:rsidRPr="00243B7F">
        <w:rPr>
          <w:rFonts w:ascii="Times New Roman" w:hAnsi="Times New Roman" w:cs="Times New Roman"/>
          <w:b/>
          <w:bCs/>
          <w:sz w:val="28"/>
          <w:szCs w:val="28"/>
        </w:rPr>
        <w:t xml:space="preserve">; </w:t>
      </w:r>
      <w:r w:rsidR="00E41573" w:rsidRPr="00243B7F">
        <w:rPr>
          <w:rFonts w:ascii="Times New Roman" w:hAnsi="Times New Roman" w:cs="Times New Roman"/>
          <w:b/>
          <w:bCs/>
          <w:sz w:val="28"/>
          <w:szCs w:val="28"/>
        </w:rPr>
        <w:t>My</w:t>
      </w:r>
      <w:r w:rsidRPr="00243B7F">
        <w:rPr>
          <w:rFonts w:ascii="Times New Roman" w:hAnsi="Times New Roman" w:cs="Times New Roman"/>
          <w:b/>
          <w:bCs/>
          <w:sz w:val="28"/>
          <w:szCs w:val="28"/>
        </w:rPr>
        <w:t xml:space="preserve">; </w:t>
      </w:r>
      <w:r w:rsidR="00E41573" w:rsidRPr="00243B7F">
        <w:rPr>
          <w:rFonts w:ascii="Times New Roman" w:hAnsi="Times New Roman" w:cs="Times New Roman"/>
          <w:b/>
          <w:bCs/>
          <w:sz w:val="28"/>
          <w:szCs w:val="28"/>
        </w:rPr>
        <w:t>Hạnh</w:t>
      </w:r>
      <w:r w:rsidRPr="00243B7F">
        <w:rPr>
          <w:rFonts w:ascii="Times New Roman" w:hAnsi="Times New Roman" w:cs="Times New Roman"/>
          <w:b/>
          <w:bCs/>
          <w:sz w:val="28"/>
          <w:szCs w:val="28"/>
        </w:rPr>
        <w:t xml:space="preserve">; </w:t>
      </w:r>
      <w:r w:rsidR="00E41573" w:rsidRPr="00243B7F">
        <w:rPr>
          <w:rFonts w:ascii="Times New Roman" w:hAnsi="Times New Roman" w:cs="Times New Roman"/>
          <w:b/>
          <w:bCs/>
          <w:sz w:val="28"/>
          <w:szCs w:val="28"/>
        </w:rPr>
        <w:t>Hum</w:t>
      </w:r>
      <w:r w:rsidRPr="00243B7F">
        <w:rPr>
          <w:rFonts w:ascii="Times New Roman" w:hAnsi="Times New Roman" w:cs="Times New Roman"/>
          <w:b/>
          <w:bCs/>
          <w:sz w:val="28"/>
          <w:szCs w:val="28"/>
        </w:rPr>
        <w:t xml:space="preserve">; </w:t>
      </w:r>
      <w:r w:rsidR="00E41573" w:rsidRPr="00243B7F">
        <w:rPr>
          <w:rFonts w:ascii="Times New Roman" w:hAnsi="Times New Roman" w:cs="Times New Roman"/>
          <w:b/>
          <w:bCs/>
          <w:sz w:val="28"/>
          <w:szCs w:val="28"/>
        </w:rPr>
        <w:t>Diệp</w:t>
      </w:r>
      <w:r w:rsidR="00B93B67">
        <w:rPr>
          <w:rFonts w:ascii="Times New Roman" w:hAnsi="Times New Roman" w:cs="Times New Roman"/>
          <w:b/>
          <w:bCs/>
          <w:sz w:val="28"/>
          <w:szCs w:val="28"/>
        </w:rPr>
        <w:t>.</w:t>
      </w:r>
      <w:r w:rsidR="00E41573" w:rsidRPr="00243B7F">
        <w:rPr>
          <w:rFonts w:ascii="Times New Roman" w:hAnsi="Times New Roman" w:cs="Times New Roman"/>
          <w:b/>
          <w:bCs/>
          <w:sz w:val="28"/>
          <w:szCs w:val="28"/>
        </w:rPr>
        <w:t xml:space="preserve"> </w:t>
      </w:r>
    </w:p>
    <w:p w14:paraId="1B44A232" w14:textId="1443FA16" w:rsidR="00253299" w:rsidRPr="00243B7F" w:rsidRDefault="0048631A" w:rsidP="009A7C21">
      <w:pPr>
        <w:spacing w:line="360" w:lineRule="auto"/>
        <w:rPr>
          <w:rFonts w:ascii="Times New Roman" w:hAnsi="Times New Roman" w:cs="Times New Roman"/>
          <w:sz w:val="28"/>
          <w:szCs w:val="28"/>
        </w:rPr>
      </w:pPr>
      <w:r w:rsidRPr="00243B7F">
        <w:rPr>
          <w:rFonts w:ascii="Times New Roman" w:hAnsi="Times New Roman" w:cs="Times New Roman"/>
          <w:b/>
          <w:bCs/>
          <w:sz w:val="28"/>
          <w:szCs w:val="28"/>
        </w:rPr>
        <w:t xml:space="preserve">CẢNH 1: </w:t>
      </w:r>
      <w:r w:rsidR="00DD026D">
        <w:rPr>
          <w:rFonts w:ascii="Times New Roman" w:hAnsi="Times New Roman" w:cs="Times New Roman"/>
          <w:b/>
          <w:bCs/>
          <w:sz w:val="28"/>
          <w:szCs w:val="28"/>
        </w:rPr>
        <w:t>T</w:t>
      </w:r>
      <w:r w:rsidR="00DD026D" w:rsidRPr="00243B7F">
        <w:rPr>
          <w:rFonts w:ascii="Times New Roman" w:hAnsi="Times New Roman" w:cs="Times New Roman"/>
          <w:b/>
          <w:bCs/>
          <w:sz w:val="28"/>
          <w:szCs w:val="28"/>
        </w:rPr>
        <w:t>ại nhà chung</w:t>
      </w:r>
      <w:r w:rsidRPr="00243B7F">
        <w:rPr>
          <w:rFonts w:ascii="Times New Roman" w:hAnsi="Times New Roman" w:cs="Times New Roman"/>
          <w:b/>
          <w:bCs/>
          <w:sz w:val="28"/>
          <w:szCs w:val="28"/>
        </w:rPr>
        <w:t xml:space="preserve">, </w:t>
      </w:r>
      <w:r w:rsidR="002F5C21" w:rsidRPr="00243B7F">
        <w:rPr>
          <w:rFonts w:ascii="Times New Roman" w:hAnsi="Times New Roman" w:cs="Times New Roman"/>
          <w:b/>
          <w:bCs/>
          <w:sz w:val="28"/>
          <w:szCs w:val="28"/>
        </w:rPr>
        <w:t>My</w:t>
      </w:r>
      <w:r w:rsidRPr="00243B7F">
        <w:rPr>
          <w:rFonts w:ascii="Times New Roman" w:hAnsi="Times New Roman" w:cs="Times New Roman"/>
          <w:b/>
          <w:bCs/>
          <w:sz w:val="28"/>
          <w:szCs w:val="28"/>
        </w:rPr>
        <w:t xml:space="preserve"> V</w:t>
      </w:r>
      <w:r w:rsidR="00DD026D">
        <w:rPr>
          <w:rFonts w:ascii="Times New Roman" w:hAnsi="Times New Roman" w:cs="Times New Roman"/>
          <w:b/>
          <w:bCs/>
          <w:sz w:val="28"/>
          <w:szCs w:val="28"/>
        </w:rPr>
        <w:t>à</w:t>
      </w:r>
      <w:r w:rsidRPr="00243B7F">
        <w:rPr>
          <w:rFonts w:ascii="Times New Roman" w:hAnsi="Times New Roman" w:cs="Times New Roman"/>
          <w:b/>
          <w:bCs/>
          <w:sz w:val="28"/>
          <w:szCs w:val="28"/>
        </w:rPr>
        <w:t xml:space="preserve"> </w:t>
      </w:r>
      <w:r w:rsidR="00E044FA" w:rsidRPr="00243B7F">
        <w:rPr>
          <w:rFonts w:ascii="Times New Roman" w:hAnsi="Times New Roman" w:cs="Times New Roman"/>
          <w:b/>
          <w:bCs/>
          <w:sz w:val="28"/>
          <w:szCs w:val="28"/>
        </w:rPr>
        <w:t>Hạnh</w:t>
      </w:r>
      <w:r w:rsidRPr="00243B7F">
        <w:rPr>
          <w:rFonts w:ascii="Times New Roman" w:hAnsi="Times New Roman" w:cs="Times New Roman"/>
          <w:b/>
          <w:bCs/>
          <w:sz w:val="28"/>
          <w:szCs w:val="28"/>
        </w:rPr>
        <w:t xml:space="preserve"> </w:t>
      </w:r>
      <w:r w:rsidR="00DD026D" w:rsidRPr="00243B7F">
        <w:rPr>
          <w:rFonts w:ascii="Times New Roman" w:hAnsi="Times New Roman" w:cs="Times New Roman"/>
          <w:b/>
          <w:bCs/>
          <w:sz w:val="28"/>
          <w:szCs w:val="28"/>
        </w:rPr>
        <w:t>đang ngồi ăn</w:t>
      </w:r>
      <w:r w:rsidR="00DD026D">
        <w:rPr>
          <w:rFonts w:ascii="Times New Roman" w:hAnsi="Times New Roman" w:cs="Times New Roman"/>
          <w:b/>
          <w:bCs/>
          <w:sz w:val="28"/>
          <w:szCs w:val="28"/>
        </w:rPr>
        <w:t>.</w:t>
      </w:r>
      <w:r w:rsidRPr="00243B7F">
        <w:rPr>
          <w:rFonts w:ascii="Times New Roman" w:hAnsi="Times New Roman" w:cs="Times New Roman"/>
          <w:b/>
          <w:bCs/>
          <w:sz w:val="28"/>
          <w:szCs w:val="28"/>
        </w:rPr>
        <w:br/>
      </w:r>
      <w:r w:rsidR="00253299" w:rsidRPr="00243B7F">
        <w:rPr>
          <w:rFonts w:ascii="Times New Roman" w:hAnsi="Times New Roman" w:cs="Times New Roman"/>
          <w:sz w:val="28"/>
          <w:szCs w:val="28"/>
        </w:rPr>
        <w:tab/>
      </w:r>
      <w:r w:rsidR="00243B7F" w:rsidRPr="00243B7F">
        <w:rPr>
          <w:rFonts w:ascii="Times New Roman" w:hAnsi="Times New Roman" w:cs="Times New Roman"/>
          <w:sz w:val="28"/>
          <w:szCs w:val="28"/>
        </w:rPr>
        <w:t>My</w:t>
      </w:r>
      <w:r w:rsidR="00BB405C" w:rsidRPr="00243B7F">
        <w:rPr>
          <w:rFonts w:ascii="Times New Roman" w:hAnsi="Times New Roman" w:cs="Times New Roman"/>
          <w:sz w:val="28"/>
          <w:szCs w:val="28"/>
        </w:rPr>
        <w:t xml:space="preserve">: </w:t>
      </w:r>
      <w:r w:rsidRPr="00243B7F">
        <w:rPr>
          <w:rFonts w:ascii="Times New Roman" w:hAnsi="Times New Roman" w:cs="Times New Roman"/>
          <w:sz w:val="28"/>
          <w:szCs w:val="28"/>
        </w:rPr>
        <w:t>Hôm nay tui nấu rồi, bà dọn nha. Mà sao phòng bà bừa bộn quá vậy? Dọn dẹp giùm mộ</w:t>
      </w:r>
      <w:r w:rsidR="00253299" w:rsidRPr="00243B7F">
        <w:rPr>
          <w:rFonts w:ascii="Times New Roman" w:hAnsi="Times New Roman" w:cs="Times New Roman"/>
          <w:sz w:val="28"/>
          <w:szCs w:val="28"/>
        </w:rPr>
        <w:t>t chút đi.</w:t>
      </w:r>
      <w:r w:rsidR="00253299" w:rsidRPr="00243B7F">
        <w:rPr>
          <w:rFonts w:ascii="Times New Roman" w:hAnsi="Times New Roman" w:cs="Times New Roman"/>
          <w:sz w:val="28"/>
          <w:szCs w:val="28"/>
        </w:rPr>
        <w:br/>
      </w:r>
      <w:r w:rsidR="00253299" w:rsidRPr="00243B7F">
        <w:rPr>
          <w:rFonts w:ascii="Times New Roman" w:hAnsi="Times New Roman" w:cs="Times New Roman"/>
          <w:sz w:val="28"/>
          <w:szCs w:val="28"/>
        </w:rPr>
        <w:tab/>
      </w:r>
      <w:r w:rsidR="00E044FA" w:rsidRPr="00243B7F">
        <w:rPr>
          <w:rFonts w:ascii="Times New Roman" w:hAnsi="Times New Roman" w:cs="Times New Roman"/>
          <w:sz w:val="28"/>
          <w:szCs w:val="28"/>
        </w:rPr>
        <w:t>Hạ</w:t>
      </w:r>
      <w:r w:rsidR="00243B7F" w:rsidRPr="00243B7F">
        <w:rPr>
          <w:rFonts w:ascii="Times New Roman" w:hAnsi="Times New Roman" w:cs="Times New Roman"/>
          <w:sz w:val="28"/>
          <w:szCs w:val="28"/>
        </w:rPr>
        <w:t>nh</w:t>
      </w:r>
      <w:r w:rsidR="00E044FA" w:rsidRPr="00243B7F">
        <w:rPr>
          <w:rFonts w:ascii="Times New Roman" w:hAnsi="Times New Roman" w:cs="Times New Roman"/>
          <w:sz w:val="28"/>
          <w:szCs w:val="28"/>
        </w:rPr>
        <w:t>:</w:t>
      </w:r>
      <w:r w:rsidRPr="00243B7F">
        <w:rPr>
          <w:rFonts w:ascii="Times New Roman" w:hAnsi="Times New Roman" w:cs="Times New Roman"/>
          <w:sz w:val="28"/>
          <w:szCs w:val="28"/>
        </w:rPr>
        <w:t xml:space="preserve"> Trời ơi, kệ tui đi. Tui thuê nhà, tui muốn để sao thì để. Với lại nay tui bận rồi, bà ăn xong tự dọn đi nha!</w:t>
      </w:r>
    </w:p>
    <w:p w14:paraId="12FE7D22" w14:textId="77777777" w:rsidR="0022451A" w:rsidRPr="00243B7F" w:rsidRDefault="0048631A" w:rsidP="0022451A">
      <w:pPr>
        <w:spacing w:line="360" w:lineRule="auto"/>
        <w:jc w:val="both"/>
        <w:rPr>
          <w:rFonts w:ascii="Times New Roman" w:hAnsi="Times New Roman" w:cs="Times New Roman"/>
          <w:b/>
          <w:bCs/>
          <w:sz w:val="28"/>
          <w:szCs w:val="28"/>
        </w:rPr>
      </w:pPr>
      <w:r w:rsidRPr="00243B7F">
        <w:rPr>
          <w:rFonts w:ascii="Times New Roman" w:hAnsi="Times New Roman" w:cs="Times New Roman"/>
          <w:b/>
          <w:bCs/>
          <w:sz w:val="28"/>
          <w:szCs w:val="28"/>
        </w:rPr>
        <w:t>(</w:t>
      </w:r>
      <w:r w:rsidR="001B1F6F" w:rsidRPr="00243B7F">
        <w:rPr>
          <w:rFonts w:ascii="Times New Roman" w:hAnsi="Times New Roman" w:cs="Times New Roman"/>
          <w:b/>
          <w:bCs/>
          <w:sz w:val="28"/>
          <w:szCs w:val="28"/>
        </w:rPr>
        <w:t>Hạnh</w:t>
      </w:r>
      <w:r w:rsidRPr="00243B7F">
        <w:rPr>
          <w:rFonts w:ascii="Times New Roman" w:hAnsi="Times New Roman" w:cs="Times New Roman"/>
          <w:b/>
          <w:bCs/>
          <w:sz w:val="28"/>
          <w:szCs w:val="28"/>
        </w:rPr>
        <w:t xml:space="preserve"> đứng dậy bỏ đi, để </w:t>
      </w:r>
      <w:r w:rsidR="00E044FA" w:rsidRPr="00243B7F">
        <w:rPr>
          <w:rFonts w:ascii="Times New Roman" w:hAnsi="Times New Roman" w:cs="Times New Roman"/>
          <w:b/>
          <w:bCs/>
          <w:sz w:val="28"/>
          <w:szCs w:val="28"/>
        </w:rPr>
        <w:t>My</w:t>
      </w:r>
      <w:r w:rsidRPr="00243B7F">
        <w:rPr>
          <w:rFonts w:ascii="Times New Roman" w:hAnsi="Times New Roman" w:cs="Times New Roman"/>
          <w:b/>
          <w:bCs/>
          <w:sz w:val="28"/>
          <w:szCs w:val="28"/>
        </w:rPr>
        <w:t xml:space="preserve"> một mình dọn dẹp.</w:t>
      </w:r>
      <w:r w:rsidR="002F5C21" w:rsidRPr="00243B7F">
        <w:rPr>
          <w:rFonts w:ascii="Times New Roman" w:hAnsi="Times New Roman" w:cs="Times New Roman"/>
          <w:b/>
          <w:bCs/>
          <w:sz w:val="28"/>
          <w:szCs w:val="28"/>
        </w:rPr>
        <w:t>)</w:t>
      </w:r>
    </w:p>
    <w:p w14:paraId="4C93EDFA" w14:textId="6769EA2C" w:rsidR="00B20383" w:rsidRPr="00243B7F" w:rsidRDefault="00B20383" w:rsidP="0022451A">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 xml:space="preserve">Lấy điện thoại từ trong túi ra “ </w:t>
      </w:r>
      <w:r w:rsidR="001E10E6" w:rsidRPr="00243B7F">
        <w:rPr>
          <w:rFonts w:ascii="Times New Roman" w:hAnsi="Times New Roman" w:cs="Times New Roman"/>
          <w:sz w:val="28"/>
          <w:szCs w:val="28"/>
        </w:rPr>
        <w:t>tao nhịn mày lâu lắm rồi để tao đăng cho mày biết mặt</w:t>
      </w:r>
      <w:r w:rsidR="00E41573" w:rsidRPr="00243B7F">
        <w:rPr>
          <w:rFonts w:ascii="Times New Roman" w:hAnsi="Times New Roman" w:cs="Times New Roman"/>
          <w:sz w:val="28"/>
          <w:szCs w:val="28"/>
        </w:rPr>
        <w:t>”</w:t>
      </w:r>
      <w:r w:rsidR="00E229E0">
        <w:rPr>
          <w:rFonts w:ascii="Times New Roman" w:hAnsi="Times New Roman" w:cs="Times New Roman"/>
          <w:sz w:val="28"/>
          <w:szCs w:val="28"/>
        </w:rPr>
        <w:t>.</w:t>
      </w:r>
    </w:p>
    <w:p w14:paraId="219D493B" w14:textId="47BF0DB0" w:rsidR="00AF1450" w:rsidRPr="00243B7F" w:rsidRDefault="00253299" w:rsidP="009A7C21">
      <w:pPr>
        <w:pStyle w:val="NormalWeb"/>
        <w:shd w:val="clear" w:color="auto" w:fill="FFFFFF"/>
        <w:spacing w:line="360" w:lineRule="auto"/>
        <w:rPr>
          <w:rFonts w:eastAsia="Times New Roman"/>
          <w:color w:val="212529"/>
          <w:sz w:val="28"/>
          <w:szCs w:val="28"/>
        </w:rPr>
      </w:pPr>
      <w:r w:rsidRPr="00243B7F">
        <w:rPr>
          <w:b/>
          <w:bCs/>
          <w:sz w:val="28"/>
          <w:szCs w:val="28"/>
        </w:rPr>
        <w:t>(</w:t>
      </w:r>
      <w:r w:rsidR="00BB405C" w:rsidRPr="00243B7F">
        <w:rPr>
          <w:b/>
          <w:bCs/>
          <w:sz w:val="28"/>
          <w:szCs w:val="28"/>
        </w:rPr>
        <w:t>My</w:t>
      </w:r>
      <w:r w:rsidR="0048631A" w:rsidRPr="00243B7F">
        <w:rPr>
          <w:b/>
          <w:bCs/>
          <w:sz w:val="28"/>
          <w:szCs w:val="28"/>
        </w:rPr>
        <w:t xml:space="preserve"> vừa dọn vừa lẩm bẩm khó chịu. Lúc này, điện thoại </w:t>
      </w:r>
      <w:r w:rsidR="00BB405C" w:rsidRPr="00243B7F">
        <w:rPr>
          <w:b/>
          <w:bCs/>
          <w:sz w:val="28"/>
          <w:szCs w:val="28"/>
        </w:rPr>
        <w:t xml:space="preserve">My </w:t>
      </w:r>
      <w:r w:rsidR="0048631A" w:rsidRPr="00243B7F">
        <w:rPr>
          <w:b/>
          <w:bCs/>
          <w:sz w:val="28"/>
          <w:szCs w:val="28"/>
        </w:rPr>
        <w:t>reo lên.)</w:t>
      </w:r>
      <w:r w:rsidR="0048631A" w:rsidRPr="00243B7F">
        <w:rPr>
          <w:b/>
          <w:bCs/>
          <w:sz w:val="28"/>
          <w:szCs w:val="28"/>
        </w:rPr>
        <w:br/>
      </w:r>
      <w:r w:rsidRPr="00243B7F">
        <w:rPr>
          <w:sz w:val="28"/>
          <w:szCs w:val="28"/>
        </w:rPr>
        <w:tab/>
      </w:r>
      <w:r w:rsidR="00BB405C" w:rsidRPr="00243B7F">
        <w:rPr>
          <w:sz w:val="28"/>
          <w:szCs w:val="28"/>
        </w:rPr>
        <w:t>My</w:t>
      </w:r>
      <w:r w:rsidR="0048631A" w:rsidRPr="00243B7F">
        <w:rPr>
          <w:sz w:val="28"/>
          <w:szCs w:val="28"/>
        </w:rPr>
        <w:t>: Trời ơi, sống dơ hết phần thiên hạ. Ở chung mà cứ như ở riêng vậ</w:t>
      </w:r>
      <w:r w:rsidRPr="00243B7F">
        <w:rPr>
          <w:sz w:val="28"/>
          <w:szCs w:val="28"/>
        </w:rPr>
        <w:t>y…</w:t>
      </w:r>
      <w:r w:rsidRPr="00243B7F">
        <w:rPr>
          <w:sz w:val="28"/>
          <w:szCs w:val="28"/>
        </w:rPr>
        <w:br/>
      </w:r>
      <w:r w:rsidRPr="00243B7F">
        <w:rPr>
          <w:sz w:val="28"/>
          <w:szCs w:val="28"/>
        </w:rPr>
        <w:tab/>
      </w:r>
      <w:r w:rsidR="00E41573" w:rsidRPr="00243B7F">
        <w:rPr>
          <w:sz w:val="28"/>
          <w:szCs w:val="28"/>
        </w:rPr>
        <w:t>Tâm:</w:t>
      </w:r>
      <w:r w:rsidR="0048631A" w:rsidRPr="00243B7F">
        <w:rPr>
          <w:sz w:val="28"/>
          <w:szCs w:val="28"/>
        </w:rPr>
        <w:t xml:space="preserve"> (gọi điện): Alo, </w:t>
      </w:r>
      <w:r w:rsidRPr="00243B7F">
        <w:rPr>
          <w:sz w:val="28"/>
          <w:szCs w:val="28"/>
        </w:rPr>
        <w:t>đang làm gì đó? Đi chơi không?</w:t>
      </w:r>
      <w:r w:rsidRPr="00243B7F">
        <w:rPr>
          <w:sz w:val="28"/>
          <w:szCs w:val="28"/>
        </w:rPr>
        <w:br/>
      </w:r>
      <w:r w:rsidRPr="00243B7F">
        <w:rPr>
          <w:sz w:val="28"/>
          <w:szCs w:val="28"/>
        </w:rPr>
        <w:tab/>
      </w:r>
      <w:r w:rsidR="00D8117B" w:rsidRPr="00243B7F">
        <w:rPr>
          <w:sz w:val="28"/>
          <w:szCs w:val="28"/>
        </w:rPr>
        <w:t>My:</w:t>
      </w:r>
      <w:r w:rsidR="0048631A" w:rsidRPr="00243B7F">
        <w:rPr>
          <w:sz w:val="28"/>
          <w:szCs w:val="28"/>
        </w:rPr>
        <w:t xml:space="preserve"> Đang dọn dẹp nè! Bà B ăn xong không thèm dọn, quần áo quăng tùm lum, tui mệt quá trờ</w:t>
      </w:r>
      <w:r w:rsidRPr="00243B7F">
        <w:rPr>
          <w:sz w:val="28"/>
          <w:szCs w:val="28"/>
        </w:rPr>
        <w:t>i!</w:t>
      </w:r>
      <w:r w:rsidRPr="00243B7F">
        <w:rPr>
          <w:sz w:val="28"/>
          <w:szCs w:val="28"/>
        </w:rPr>
        <w:br/>
      </w:r>
      <w:r w:rsidRPr="00243B7F">
        <w:rPr>
          <w:sz w:val="28"/>
          <w:szCs w:val="28"/>
        </w:rPr>
        <w:tab/>
      </w:r>
      <w:r w:rsidR="00243B7F" w:rsidRPr="00243B7F">
        <w:rPr>
          <w:sz w:val="28"/>
          <w:szCs w:val="28"/>
        </w:rPr>
        <w:t>Tâm</w:t>
      </w:r>
      <w:r w:rsidR="00E41573" w:rsidRPr="00243B7F">
        <w:rPr>
          <w:sz w:val="28"/>
          <w:szCs w:val="28"/>
        </w:rPr>
        <w:t>:</w:t>
      </w:r>
      <w:r w:rsidR="0048631A" w:rsidRPr="00243B7F">
        <w:rPr>
          <w:sz w:val="28"/>
          <w:szCs w:val="28"/>
        </w:rPr>
        <w:t xml:space="preserve"> Thôi đừng càm ràm nữa, ra quán nước đi, tui có trò này vui lắ</w:t>
      </w:r>
      <w:r w:rsidRPr="00243B7F">
        <w:rPr>
          <w:sz w:val="28"/>
          <w:szCs w:val="28"/>
        </w:rPr>
        <w:t>m!</w:t>
      </w:r>
      <w:r w:rsidRPr="00243B7F">
        <w:rPr>
          <w:sz w:val="28"/>
          <w:szCs w:val="28"/>
        </w:rPr>
        <w:br/>
      </w:r>
      <w:r w:rsidRPr="00243B7F">
        <w:rPr>
          <w:sz w:val="28"/>
          <w:szCs w:val="28"/>
        </w:rPr>
        <w:tab/>
      </w:r>
      <w:r w:rsidR="00D8117B" w:rsidRPr="00243B7F">
        <w:rPr>
          <w:sz w:val="28"/>
          <w:szCs w:val="28"/>
        </w:rPr>
        <w:t>My</w:t>
      </w:r>
      <w:r w:rsidR="0048631A" w:rsidRPr="00243B7F">
        <w:rPr>
          <w:sz w:val="28"/>
          <w:szCs w:val="28"/>
        </w:rPr>
        <w:t>: Ừ, đợi tui 15 phút, tui chạy ra liề</w:t>
      </w:r>
      <w:r w:rsidRPr="00243B7F">
        <w:rPr>
          <w:sz w:val="28"/>
          <w:szCs w:val="28"/>
        </w:rPr>
        <w:t>n.</w:t>
      </w:r>
      <w:r w:rsidRPr="00243B7F">
        <w:rPr>
          <w:sz w:val="28"/>
          <w:szCs w:val="28"/>
        </w:rPr>
        <w:br/>
      </w:r>
      <w:r w:rsidRPr="00243B7F">
        <w:rPr>
          <w:sz w:val="28"/>
          <w:szCs w:val="28"/>
        </w:rPr>
        <w:tab/>
      </w:r>
      <w:r w:rsidR="0048631A" w:rsidRPr="00243B7F">
        <w:rPr>
          <w:b/>
          <w:bCs/>
          <w:sz w:val="28"/>
          <w:szCs w:val="28"/>
        </w:rPr>
        <w:t xml:space="preserve">CẢNH 2: </w:t>
      </w:r>
      <w:r w:rsidR="00DD026D">
        <w:rPr>
          <w:b/>
          <w:bCs/>
          <w:sz w:val="28"/>
          <w:szCs w:val="28"/>
        </w:rPr>
        <w:t>T</w:t>
      </w:r>
      <w:r w:rsidR="00DD026D" w:rsidRPr="00243B7F">
        <w:rPr>
          <w:b/>
          <w:bCs/>
          <w:sz w:val="28"/>
          <w:szCs w:val="28"/>
        </w:rPr>
        <w:t>ại quán nước</w:t>
      </w:r>
      <w:r w:rsidR="0048631A" w:rsidRPr="00243B7F">
        <w:rPr>
          <w:b/>
          <w:bCs/>
          <w:sz w:val="28"/>
          <w:szCs w:val="28"/>
        </w:rPr>
        <w:t xml:space="preserve">, </w:t>
      </w:r>
      <w:r w:rsidR="00D8117B" w:rsidRPr="00243B7F">
        <w:rPr>
          <w:b/>
          <w:bCs/>
          <w:sz w:val="28"/>
          <w:szCs w:val="28"/>
        </w:rPr>
        <w:t>My</w:t>
      </w:r>
      <w:r w:rsidR="0048631A" w:rsidRPr="00243B7F">
        <w:rPr>
          <w:b/>
          <w:bCs/>
          <w:sz w:val="28"/>
          <w:szCs w:val="28"/>
        </w:rPr>
        <w:t xml:space="preserve"> V</w:t>
      </w:r>
      <w:r w:rsidR="00DD026D">
        <w:rPr>
          <w:b/>
          <w:bCs/>
          <w:sz w:val="28"/>
          <w:szCs w:val="28"/>
        </w:rPr>
        <w:t>à</w:t>
      </w:r>
      <w:r w:rsidR="0048631A" w:rsidRPr="00243B7F">
        <w:rPr>
          <w:b/>
          <w:bCs/>
          <w:sz w:val="28"/>
          <w:szCs w:val="28"/>
        </w:rPr>
        <w:t xml:space="preserve"> </w:t>
      </w:r>
      <w:r w:rsidR="00D8117B" w:rsidRPr="00243B7F">
        <w:rPr>
          <w:b/>
          <w:bCs/>
          <w:sz w:val="28"/>
          <w:szCs w:val="28"/>
        </w:rPr>
        <w:t>Tâm</w:t>
      </w:r>
      <w:r w:rsidR="0048631A" w:rsidRPr="00243B7F">
        <w:rPr>
          <w:b/>
          <w:bCs/>
          <w:sz w:val="28"/>
          <w:szCs w:val="28"/>
        </w:rPr>
        <w:t xml:space="preserve"> </w:t>
      </w:r>
      <w:r w:rsidR="00DD026D" w:rsidRPr="00243B7F">
        <w:rPr>
          <w:b/>
          <w:bCs/>
          <w:sz w:val="28"/>
          <w:szCs w:val="28"/>
        </w:rPr>
        <w:t>đang trò chuyện</w:t>
      </w:r>
      <w:r w:rsidR="00DD026D">
        <w:rPr>
          <w:b/>
          <w:bCs/>
          <w:sz w:val="28"/>
          <w:szCs w:val="28"/>
        </w:rPr>
        <w:t>.</w:t>
      </w:r>
      <w:r w:rsidR="0048631A" w:rsidRPr="00243B7F">
        <w:rPr>
          <w:b/>
          <w:bCs/>
          <w:sz w:val="28"/>
          <w:szCs w:val="28"/>
        </w:rPr>
        <w:br/>
      </w:r>
      <w:r w:rsidRPr="00243B7F">
        <w:rPr>
          <w:sz w:val="28"/>
          <w:szCs w:val="28"/>
        </w:rPr>
        <w:tab/>
      </w:r>
      <w:r w:rsidR="00D8117B" w:rsidRPr="00243B7F">
        <w:rPr>
          <w:sz w:val="28"/>
          <w:szCs w:val="28"/>
        </w:rPr>
        <w:t>M</w:t>
      </w:r>
      <w:r w:rsidR="00461842" w:rsidRPr="00243B7F">
        <w:rPr>
          <w:sz w:val="28"/>
          <w:szCs w:val="28"/>
        </w:rPr>
        <w:t>y:</w:t>
      </w:r>
      <w:r w:rsidR="0048631A" w:rsidRPr="00243B7F">
        <w:rPr>
          <w:sz w:val="28"/>
          <w:szCs w:val="28"/>
        </w:rPr>
        <w:t xml:space="preserve"> Hello, bà chờ</w:t>
      </w:r>
      <w:r w:rsidRPr="00243B7F">
        <w:rPr>
          <w:sz w:val="28"/>
          <w:szCs w:val="28"/>
        </w:rPr>
        <w:t xml:space="preserve"> lâu chưa?</w:t>
      </w:r>
      <w:r w:rsidRPr="00243B7F">
        <w:rPr>
          <w:sz w:val="28"/>
          <w:szCs w:val="28"/>
        </w:rPr>
        <w:br/>
      </w:r>
      <w:r w:rsidRPr="00243B7F">
        <w:rPr>
          <w:sz w:val="28"/>
          <w:szCs w:val="28"/>
        </w:rPr>
        <w:tab/>
      </w:r>
      <w:r w:rsidR="00243B7F" w:rsidRPr="00243B7F">
        <w:rPr>
          <w:sz w:val="28"/>
          <w:szCs w:val="28"/>
        </w:rPr>
        <w:t>Tâm</w:t>
      </w:r>
      <w:r w:rsidR="008021D1" w:rsidRPr="00243B7F">
        <w:rPr>
          <w:sz w:val="28"/>
          <w:szCs w:val="28"/>
        </w:rPr>
        <w:t>:</w:t>
      </w:r>
      <w:r w:rsidR="0048631A" w:rsidRPr="00243B7F">
        <w:rPr>
          <w:sz w:val="28"/>
          <w:szCs w:val="28"/>
        </w:rPr>
        <w:t xml:space="preserve"> Mới tới thôi. Ngồi xuống đi, tui có cái này hay lắ</w:t>
      </w:r>
      <w:r w:rsidRPr="00243B7F">
        <w:rPr>
          <w:sz w:val="28"/>
          <w:szCs w:val="28"/>
        </w:rPr>
        <w:t>m!</w:t>
      </w:r>
      <w:r w:rsidRPr="00243B7F">
        <w:rPr>
          <w:sz w:val="28"/>
          <w:szCs w:val="28"/>
        </w:rPr>
        <w:br/>
      </w:r>
      <w:r w:rsidRPr="00243B7F">
        <w:rPr>
          <w:sz w:val="28"/>
          <w:szCs w:val="28"/>
        </w:rPr>
        <w:tab/>
      </w:r>
      <w:r w:rsidR="0048631A" w:rsidRPr="00243B7F">
        <w:rPr>
          <w:sz w:val="28"/>
          <w:szCs w:val="28"/>
        </w:rPr>
        <w:t>Khoan, có điện thoạ</w:t>
      </w:r>
      <w:r w:rsidRPr="00243B7F">
        <w:rPr>
          <w:sz w:val="28"/>
          <w:szCs w:val="28"/>
        </w:rPr>
        <w:t>i. Alo</w:t>
      </w:r>
      <w:r w:rsidR="00E229E0">
        <w:rPr>
          <w:sz w:val="28"/>
          <w:szCs w:val="28"/>
        </w:rPr>
        <w:t>.</w:t>
      </w:r>
      <w:r w:rsidRPr="00243B7F">
        <w:rPr>
          <w:sz w:val="28"/>
          <w:szCs w:val="28"/>
        </w:rPr>
        <w:br/>
      </w:r>
      <w:r w:rsidRPr="00243B7F">
        <w:rPr>
          <w:sz w:val="28"/>
          <w:szCs w:val="28"/>
        </w:rPr>
        <w:tab/>
      </w:r>
      <w:r w:rsidR="001B1F6F" w:rsidRPr="00243B7F">
        <w:rPr>
          <w:sz w:val="28"/>
          <w:szCs w:val="28"/>
        </w:rPr>
        <w:t>Hạ</w:t>
      </w:r>
      <w:r w:rsidR="00243B7F" w:rsidRPr="00243B7F">
        <w:rPr>
          <w:sz w:val="28"/>
          <w:szCs w:val="28"/>
        </w:rPr>
        <w:t>nh</w:t>
      </w:r>
      <w:r w:rsidR="001B1F6F" w:rsidRPr="00243B7F">
        <w:rPr>
          <w:sz w:val="28"/>
          <w:szCs w:val="28"/>
        </w:rPr>
        <w:t>:</w:t>
      </w:r>
      <w:r w:rsidR="00243B7F" w:rsidRPr="00243B7F">
        <w:rPr>
          <w:sz w:val="28"/>
          <w:szCs w:val="28"/>
        </w:rPr>
        <w:t xml:space="preserve"> </w:t>
      </w:r>
      <w:r w:rsidR="0048631A" w:rsidRPr="00243B7F">
        <w:rPr>
          <w:sz w:val="28"/>
          <w:szCs w:val="28"/>
        </w:rPr>
        <w:t>Alo A hả? Tui báo là tui dọn đi rồi, không ở chung với bà nữa. Mai có người tới lấy nốt đồ, vậ</w:t>
      </w:r>
      <w:r w:rsidRPr="00243B7F">
        <w:rPr>
          <w:sz w:val="28"/>
          <w:szCs w:val="28"/>
        </w:rPr>
        <w:t>y nha!</w:t>
      </w:r>
      <w:r w:rsidRPr="00243B7F">
        <w:rPr>
          <w:sz w:val="28"/>
          <w:szCs w:val="28"/>
        </w:rPr>
        <w:br/>
      </w:r>
      <w:r w:rsidRPr="00243B7F">
        <w:rPr>
          <w:sz w:val="28"/>
          <w:szCs w:val="28"/>
        </w:rPr>
        <w:lastRenderedPageBreak/>
        <w:tab/>
      </w:r>
      <w:r w:rsidR="00461842" w:rsidRPr="00243B7F">
        <w:rPr>
          <w:sz w:val="28"/>
          <w:szCs w:val="28"/>
        </w:rPr>
        <w:t>My:</w:t>
      </w:r>
      <w:r w:rsidR="0048631A" w:rsidRPr="00243B7F">
        <w:rPr>
          <w:sz w:val="28"/>
          <w:szCs w:val="28"/>
        </w:rPr>
        <w:t xml:space="preserve"> Ủa? Sao gấp vậ</w:t>
      </w:r>
      <w:r w:rsidRPr="00243B7F">
        <w:rPr>
          <w:sz w:val="28"/>
          <w:szCs w:val="28"/>
        </w:rPr>
        <w:t>y?</w:t>
      </w:r>
      <w:r w:rsidRPr="00243B7F">
        <w:rPr>
          <w:sz w:val="28"/>
          <w:szCs w:val="28"/>
        </w:rPr>
        <w:br/>
      </w:r>
      <w:r w:rsidRPr="00243B7F">
        <w:rPr>
          <w:sz w:val="28"/>
          <w:szCs w:val="28"/>
        </w:rPr>
        <w:tab/>
      </w:r>
      <w:r w:rsidR="0048631A" w:rsidRPr="00243B7F">
        <w:rPr>
          <w:b/>
          <w:bCs/>
          <w:sz w:val="28"/>
          <w:szCs w:val="28"/>
        </w:rPr>
        <w:t>(</w:t>
      </w:r>
      <w:r w:rsidR="001B1F6F" w:rsidRPr="00243B7F">
        <w:rPr>
          <w:b/>
          <w:bCs/>
          <w:sz w:val="28"/>
          <w:szCs w:val="28"/>
        </w:rPr>
        <w:t xml:space="preserve">Hạnh </w:t>
      </w:r>
      <w:r w:rsidR="0048631A" w:rsidRPr="00243B7F">
        <w:rPr>
          <w:b/>
          <w:bCs/>
          <w:sz w:val="28"/>
          <w:szCs w:val="28"/>
        </w:rPr>
        <w:t xml:space="preserve"> cúp máy. </w:t>
      </w:r>
      <w:r w:rsidR="001B1F6F" w:rsidRPr="00243B7F">
        <w:rPr>
          <w:b/>
          <w:bCs/>
          <w:sz w:val="28"/>
          <w:szCs w:val="28"/>
        </w:rPr>
        <w:t>My</w:t>
      </w:r>
      <w:r w:rsidR="0048631A" w:rsidRPr="00243B7F">
        <w:rPr>
          <w:b/>
          <w:bCs/>
          <w:sz w:val="28"/>
          <w:szCs w:val="28"/>
        </w:rPr>
        <w:t xml:space="preserve"> quay sang </w:t>
      </w:r>
      <w:r w:rsidR="008178AC" w:rsidRPr="00243B7F">
        <w:rPr>
          <w:b/>
          <w:bCs/>
          <w:sz w:val="28"/>
          <w:szCs w:val="28"/>
        </w:rPr>
        <w:t>Tâm</w:t>
      </w:r>
      <w:r w:rsidR="0048631A" w:rsidRPr="00243B7F">
        <w:rPr>
          <w:b/>
          <w:bCs/>
          <w:sz w:val="28"/>
          <w:szCs w:val="28"/>
        </w:rPr>
        <w:t xml:space="preserve"> với vẻ bất ngờ.)</w:t>
      </w:r>
      <w:r w:rsidR="0048631A" w:rsidRPr="00243B7F">
        <w:rPr>
          <w:b/>
          <w:bCs/>
          <w:sz w:val="28"/>
          <w:szCs w:val="28"/>
        </w:rPr>
        <w:br/>
      </w:r>
      <w:r w:rsidR="00461842" w:rsidRPr="00243B7F">
        <w:rPr>
          <w:sz w:val="28"/>
          <w:szCs w:val="28"/>
        </w:rPr>
        <w:t xml:space="preserve"> </w:t>
      </w:r>
      <w:r w:rsidRPr="00243B7F">
        <w:rPr>
          <w:sz w:val="28"/>
          <w:szCs w:val="28"/>
        </w:rPr>
        <w:tab/>
      </w:r>
      <w:r w:rsidR="00461842" w:rsidRPr="00243B7F">
        <w:rPr>
          <w:sz w:val="28"/>
          <w:szCs w:val="28"/>
        </w:rPr>
        <w:t>My</w:t>
      </w:r>
      <w:r w:rsidR="0048631A" w:rsidRPr="00243B7F">
        <w:rPr>
          <w:sz w:val="28"/>
          <w:szCs w:val="28"/>
        </w:rPr>
        <w:t>: Nhỏ B dọn đi rồi!</w:t>
      </w:r>
      <w:r w:rsidR="0048631A" w:rsidRPr="00243B7F">
        <w:rPr>
          <w:sz w:val="28"/>
          <w:szCs w:val="28"/>
        </w:rPr>
        <w:br/>
      </w:r>
      <w:r w:rsidRPr="00243B7F">
        <w:rPr>
          <w:sz w:val="28"/>
          <w:szCs w:val="28"/>
        </w:rPr>
        <w:tab/>
      </w:r>
      <w:r w:rsidR="00243B7F" w:rsidRPr="00243B7F">
        <w:rPr>
          <w:sz w:val="28"/>
          <w:szCs w:val="28"/>
        </w:rPr>
        <w:t>Tâm</w:t>
      </w:r>
      <w:r w:rsidR="0048631A" w:rsidRPr="00243B7F">
        <w:rPr>
          <w:sz w:val="28"/>
          <w:szCs w:val="28"/>
        </w:rPr>
        <w:t>: Hồi nào vậ</w:t>
      </w:r>
      <w:r w:rsidRPr="00243B7F">
        <w:rPr>
          <w:sz w:val="28"/>
          <w:szCs w:val="28"/>
        </w:rPr>
        <w:t>y?</w:t>
      </w:r>
      <w:r w:rsidRPr="00243B7F">
        <w:rPr>
          <w:sz w:val="28"/>
          <w:szCs w:val="28"/>
        </w:rPr>
        <w:br/>
      </w:r>
      <w:r w:rsidRPr="00243B7F">
        <w:rPr>
          <w:sz w:val="28"/>
          <w:szCs w:val="28"/>
        </w:rPr>
        <w:tab/>
      </w:r>
      <w:r w:rsidR="008178AC" w:rsidRPr="00243B7F">
        <w:rPr>
          <w:sz w:val="28"/>
          <w:szCs w:val="28"/>
        </w:rPr>
        <w:t>My</w:t>
      </w:r>
      <w:r w:rsidR="00461842" w:rsidRPr="00243B7F">
        <w:rPr>
          <w:sz w:val="28"/>
          <w:szCs w:val="28"/>
        </w:rPr>
        <w:t>:</w:t>
      </w:r>
      <w:r w:rsidR="0048631A" w:rsidRPr="00243B7F">
        <w:rPr>
          <w:sz w:val="28"/>
          <w:szCs w:val="28"/>
        </w:rPr>
        <w:t xml:space="preserve"> Mới gọi báo nè. Mà bà rủ tui ra đây có chuyệ</w:t>
      </w:r>
      <w:r w:rsidRPr="00243B7F">
        <w:rPr>
          <w:sz w:val="28"/>
          <w:szCs w:val="28"/>
        </w:rPr>
        <w:t>n gì?</w:t>
      </w:r>
      <w:r w:rsidRPr="00243B7F">
        <w:rPr>
          <w:sz w:val="28"/>
          <w:szCs w:val="28"/>
        </w:rPr>
        <w:br/>
      </w:r>
      <w:r w:rsidRPr="00243B7F">
        <w:rPr>
          <w:sz w:val="28"/>
          <w:szCs w:val="28"/>
        </w:rPr>
        <w:tab/>
      </w:r>
      <w:r w:rsidR="008021D1" w:rsidRPr="00243B7F">
        <w:rPr>
          <w:sz w:val="28"/>
          <w:szCs w:val="28"/>
        </w:rPr>
        <w:t xml:space="preserve">Tâm: </w:t>
      </w:r>
      <w:r w:rsidR="0048631A" w:rsidRPr="00243B7F">
        <w:rPr>
          <w:sz w:val="28"/>
          <w:szCs w:val="28"/>
        </w:rPr>
        <w:t xml:space="preserve"> Nhỏ B nó ở dơ vậy mà, bà phải bóc phốt nó đi chứ! Để mấy đứa sau này có lỡ ở chung còn biế</w:t>
      </w:r>
      <w:r w:rsidRPr="00243B7F">
        <w:rPr>
          <w:sz w:val="28"/>
          <w:szCs w:val="28"/>
        </w:rPr>
        <w:t>t mà tránh.</w:t>
      </w:r>
      <w:r w:rsidRPr="00243B7F">
        <w:rPr>
          <w:sz w:val="28"/>
          <w:szCs w:val="28"/>
        </w:rPr>
        <w:br/>
      </w:r>
      <w:r w:rsidRPr="00243B7F">
        <w:rPr>
          <w:sz w:val="28"/>
          <w:szCs w:val="28"/>
        </w:rPr>
        <w:tab/>
      </w:r>
      <w:r w:rsidR="00461842" w:rsidRPr="00243B7F">
        <w:rPr>
          <w:sz w:val="28"/>
          <w:szCs w:val="28"/>
        </w:rPr>
        <w:t>M</w:t>
      </w:r>
      <w:r w:rsidR="008178AC" w:rsidRPr="00243B7F">
        <w:rPr>
          <w:sz w:val="28"/>
          <w:szCs w:val="28"/>
        </w:rPr>
        <w:t>y</w:t>
      </w:r>
      <w:r w:rsidR="00461842" w:rsidRPr="00243B7F">
        <w:rPr>
          <w:sz w:val="28"/>
          <w:szCs w:val="28"/>
        </w:rPr>
        <w:t>:</w:t>
      </w:r>
      <w:r w:rsidR="0048631A" w:rsidRPr="00243B7F">
        <w:rPr>
          <w:sz w:val="28"/>
          <w:szCs w:val="28"/>
        </w:rPr>
        <w:t xml:space="preserve"> Hay nha! Để tui quay luôn. Thấy góc này đẹ</w:t>
      </w:r>
      <w:r w:rsidRPr="00243B7F">
        <w:rPr>
          <w:sz w:val="28"/>
          <w:szCs w:val="28"/>
        </w:rPr>
        <w:t>p chưa?</w:t>
      </w:r>
      <w:r w:rsidRPr="00243B7F">
        <w:rPr>
          <w:sz w:val="28"/>
          <w:szCs w:val="28"/>
        </w:rPr>
        <w:br/>
      </w:r>
      <w:r w:rsidRPr="00243B7F">
        <w:rPr>
          <w:sz w:val="28"/>
          <w:szCs w:val="28"/>
        </w:rPr>
        <w:tab/>
      </w:r>
      <w:r w:rsidR="00081E8B" w:rsidRPr="00243B7F">
        <w:rPr>
          <w:sz w:val="28"/>
          <w:szCs w:val="28"/>
        </w:rPr>
        <w:t>Tâm</w:t>
      </w:r>
      <w:r w:rsidR="0048631A" w:rsidRPr="00243B7F">
        <w:rPr>
          <w:sz w:val="28"/>
          <w:szCs w:val="28"/>
        </w:rPr>
        <w:t>: Ok rồi, quay đi!</w:t>
      </w:r>
      <w:r w:rsidR="0048631A" w:rsidRPr="00243B7F">
        <w:rPr>
          <w:sz w:val="28"/>
          <w:szCs w:val="28"/>
        </w:rPr>
        <w:br/>
      </w:r>
      <w:r w:rsidRPr="00243B7F">
        <w:rPr>
          <w:b/>
          <w:bCs/>
          <w:sz w:val="28"/>
          <w:szCs w:val="28"/>
        </w:rPr>
        <w:tab/>
      </w:r>
      <w:r w:rsidR="0048631A" w:rsidRPr="00E229E0">
        <w:rPr>
          <w:b/>
          <w:bCs/>
          <w:sz w:val="28"/>
          <w:szCs w:val="28"/>
        </w:rPr>
        <w:t>(</w:t>
      </w:r>
      <w:r w:rsidR="00081E8B" w:rsidRPr="00E229E0">
        <w:rPr>
          <w:b/>
          <w:bCs/>
          <w:sz w:val="28"/>
          <w:szCs w:val="28"/>
        </w:rPr>
        <w:t>My</w:t>
      </w:r>
      <w:r w:rsidR="0048631A" w:rsidRPr="00E229E0">
        <w:rPr>
          <w:b/>
          <w:bCs/>
          <w:sz w:val="28"/>
          <w:szCs w:val="28"/>
        </w:rPr>
        <w:t xml:space="preserve"> mở livestream và bắt đầu kể chuyện </w:t>
      </w:r>
      <w:r w:rsidR="008178AC" w:rsidRPr="00E229E0">
        <w:rPr>
          <w:b/>
          <w:bCs/>
          <w:sz w:val="28"/>
          <w:szCs w:val="28"/>
        </w:rPr>
        <w:t>Hạnh</w:t>
      </w:r>
      <w:r w:rsidR="0048631A" w:rsidRPr="00E229E0">
        <w:rPr>
          <w:b/>
          <w:bCs/>
          <w:sz w:val="28"/>
          <w:szCs w:val="28"/>
        </w:rPr>
        <w:t>, nhưng nói quá lên để thu hút sự</w:t>
      </w:r>
      <w:r w:rsidR="00E229E0" w:rsidRPr="00E229E0">
        <w:rPr>
          <w:b/>
          <w:bCs/>
          <w:sz w:val="28"/>
          <w:szCs w:val="28"/>
        </w:rPr>
        <w:t xml:space="preserve"> chú ý</w:t>
      </w:r>
      <w:r w:rsidR="0048631A" w:rsidRPr="00E229E0">
        <w:rPr>
          <w:b/>
          <w:bCs/>
          <w:sz w:val="28"/>
          <w:szCs w:val="28"/>
        </w:rPr>
        <w:t>)</w:t>
      </w:r>
      <w:r w:rsidR="00E229E0" w:rsidRPr="00E229E0">
        <w:rPr>
          <w:b/>
          <w:bCs/>
          <w:sz w:val="28"/>
          <w:szCs w:val="28"/>
        </w:rPr>
        <w:t>.</w:t>
      </w:r>
      <w:r w:rsidRPr="00243B7F">
        <w:rPr>
          <w:sz w:val="28"/>
          <w:szCs w:val="28"/>
        </w:rPr>
        <w:br/>
      </w:r>
      <w:r w:rsidRPr="00243B7F">
        <w:rPr>
          <w:sz w:val="28"/>
          <w:szCs w:val="28"/>
        </w:rPr>
        <w:tab/>
      </w:r>
      <w:r w:rsidR="0048631A" w:rsidRPr="00243B7F">
        <w:rPr>
          <w:b/>
          <w:bCs/>
          <w:sz w:val="28"/>
          <w:szCs w:val="28"/>
        </w:rPr>
        <w:t xml:space="preserve">CẢNH 3: </w:t>
      </w:r>
      <w:r w:rsidR="008178AC" w:rsidRPr="00243B7F">
        <w:rPr>
          <w:b/>
          <w:bCs/>
          <w:sz w:val="28"/>
          <w:szCs w:val="28"/>
        </w:rPr>
        <w:t>Hạnh</w:t>
      </w:r>
      <w:r w:rsidR="0048631A" w:rsidRPr="00243B7F">
        <w:rPr>
          <w:b/>
          <w:bCs/>
          <w:sz w:val="28"/>
          <w:szCs w:val="28"/>
        </w:rPr>
        <w:t xml:space="preserve"> </w:t>
      </w:r>
      <w:r w:rsidR="00DD026D" w:rsidRPr="00243B7F">
        <w:rPr>
          <w:b/>
          <w:bCs/>
          <w:sz w:val="28"/>
          <w:szCs w:val="28"/>
        </w:rPr>
        <w:t>tình cờ xem được livestream của</w:t>
      </w:r>
      <w:r w:rsidR="0048631A" w:rsidRPr="00243B7F">
        <w:rPr>
          <w:b/>
          <w:bCs/>
          <w:sz w:val="28"/>
          <w:szCs w:val="28"/>
        </w:rPr>
        <w:t xml:space="preserve"> </w:t>
      </w:r>
      <w:r w:rsidR="00081E8B" w:rsidRPr="00243B7F">
        <w:rPr>
          <w:b/>
          <w:bCs/>
          <w:sz w:val="28"/>
          <w:szCs w:val="28"/>
        </w:rPr>
        <w:t xml:space="preserve">My </w:t>
      </w:r>
      <w:r w:rsidR="0048631A" w:rsidRPr="00243B7F">
        <w:rPr>
          <w:b/>
          <w:bCs/>
          <w:sz w:val="28"/>
          <w:szCs w:val="28"/>
        </w:rPr>
        <w:br/>
      </w:r>
      <w:r w:rsidR="0048631A" w:rsidRPr="00E229E0">
        <w:rPr>
          <w:b/>
          <w:bCs/>
          <w:sz w:val="28"/>
          <w:szCs w:val="28"/>
        </w:rPr>
        <w:t>(</w:t>
      </w:r>
      <w:r w:rsidR="00C724B8" w:rsidRPr="00E229E0">
        <w:rPr>
          <w:b/>
          <w:bCs/>
          <w:sz w:val="28"/>
          <w:szCs w:val="28"/>
        </w:rPr>
        <w:t>Hạnh</w:t>
      </w:r>
      <w:r w:rsidR="0048631A" w:rsidRPr="00E229E0">
        <w:rPr>
          <w:b/>
          <w:bCs/>
          <w:sz w:val="28"/>
          <w:szCs w:val="28"/>
        </w:rPr>
        <w:t xml:space="preserve"> đang ngồi với một người bạn khác </w:t>
      </w:r>
      <w:r w:rsidR="00E229E0">
        <w:rPr>
          <w:b/>
          <w:bCs/>
          <w:sz w:val="28"/>
          <w:szCs w:val="28"/>
        </w:rPr>
        <w:t>là</w:t>
      </w:r>
      <w:bookmarkStart w:id="0" w:name="_GoBack"/>
      <w:bookmarkEnd w:id="0"/>
      <w:r w:rsidR="0048631A" w:rsidRPr="00E229E0">
        <w:rPr>
          <w:b/>
          <w:bCs/>
          <w:sz w:val="28"/>
          <w:szCs w:val="28"/>
        </w:rPr>
        <w:t xml:space="preserve"> </w:t>
      </w:r>
      <w:r w:rsidR="0086590E" w:rsidRPr="00E229E0">
        <w:rPr>
          <w:b/>
          <w:bCs/>
          <w:sz w:val="28"/>
          <w:szCs w:val="28"/>
        </w:rPr>
        <w:t xml:space="preserve">Hum </w:t>
      </w:r>
      <w:r w:rsidR="0048631A" w:rsidRPr="00E229E0">
        <w:rPr>
          <w:b/>
          <w:bCs/>
          <w:sz w:val="28"/>
          <w:szCs w:val="28"/>
        </w:rPr>
        <w:t xml:space="preserve">. B lướt điện thoại và bất ngờ thấy </w:t>
      </w:r>
      <w:r w:rsidR="00C724B8" w:rsidRPr="00E229E0">
        <w:rPr>
          <w:b/>
          <w:bCs/>
          <w:sz w:val="28"/>
          <w:szCs w:val="28"/>
        </w:rPr>
        <w:t>My</w:t>
      </w:r>
      <w:r w:rsidR="0048631A" w:rsidRPr="00E229E0">
        <w:rPr>
          <w:b/>
          <w:bCs/>
          <w:sz w:val="28"/>
          <w:szCs w:val="28"/>
        </w:rPr>
        <w:t xml:space="preserve"> đang livestream nói xấu mình</w:t>
      </w:r>
      <w:r w:rsidRPr="00E229E0">
        <w:rPr>
          <w:b/>
          <w:bCs/>
          <w:sz w:val="28"/>
          <w:szCs w:val="28"/>
        </w:rPr>
        <w:t>)</w:t>
      </w:r>
      <w:r w:rsidR="00E229E0" w:rsidRPr="00E229E0">
        <w:rPr>
          <w:b/>
          <w:bCs/>
          <w:sz w:val="28"/>
          <w:szCs w:val="28"/>
        </w:rPr>
        <w:t>.</w:t>
      </w:r>
      <w:r w:rsidRPr="00243B7F">
        <w:rPr>
          <w:b/>
          <w:bCs/>
          <w:sz w:val="28"/>
          <w:szCs w:val="28"/>
        </w:rPr>
        <w:br/>
      </w:r>
      <w:r w:rsidRPr="00243B7F">
        <w:rPr>
          <w:b/>
          <w:bCs/>
          <w:sz w:val="28"/>
          <w:szCs w:val="28"/>
        </w:rPr>
        <w:tab/>
      </w:r>
      <w:r w:rsidRPr="00243B7F">
        <w:rPr>
          <w:sz w:val="28"/>
          <w:szCs w:val="28"/>
        </w:rPr>
        <w:t>Hạnh</w:t>
      </w:r>
      <w:r w:rsidR="0048631A" w:rsidRPr="00243B7F">
        <w:rPr>
          <w:sz w:val="28"/>
          <w:szCs w:val="28"/>
        </w:rPr>
        <w:t>: (Ngạc nhiên) Ủa, gì vậy trời? Nhỏ A nó livestream kể xấ</w:t>
      </w:r>
      <w:r w:rsidRPr="00243B7F">
        <w:rPr>
          <w:sz w:val="28"/>
          <w:szCs w:val="28"/>
        </w:rPr>
        <w:t>u tui kìa!</w:t>
      </w:r>
      <w:r w:rsidRPr="00243B7F">
        <w:rPr>
          <w:sz w:val="28"/>
          <w:szCs w:val="28"/>
        </w:rPr>
        <w:br/>
      </w:r>
      <w:r w:rsidRPr="00243B7F">
        <w:rPr>
          <w:sz w:val="28"/>
          <w:szCs w:val="28"/>
        </w:rPr>
        <w:tab/>
      </w:r>
      <w:r w:rsidR="0086590E" w:rsidRPr="00243B7F">
        <w:rPr>
          <w:sz w:val="28"/>
          <w:szCs w:val="28"/>
        </w:rPr>
        <w:t>H</w:t>
      </w:r>
      <w:r w:rsidR="00ED1872" w:rsidRPr="00243B7F">
        <w:rPr>
          <w:sz w:val="28"/>
          <w:szCs w:val="28"/>
        </w:rPr>
        <w:t>um:</w:t>
      </w:r>
      <w:r w:rsidR="0048631A" w:rsidRPr="00243B7F">
        <w:rPr>
          <w:sz w:val="28"/>
          <w:szCs w:val="28"/>
        </w:rPr>
        <w:t xml:space="preserve"> Ủ</w:t>
      </w:r>
      <w:r w:rsidRPr="00243B7F">
        <w:rPr>
          <w:sz w:val="28"/>
          <w:szCs w:val="28"/>
        </w:rPr>
        <w:t>a, nó nói gì?</w:t>
      </w:r>
      <w:r w:rsidRPr="00243B7F">
        <w:rPr>
          <w:sz w:val="28"/>
          <w:szCs w:val="28"/>
        </w:rPr>
        <w:br/>
      </w:r>
      <w:r w:rsidRPr="00243B7F">
        <w:rPr>
          <w:sz w:val="28"/>
          <w:szCs w:val="28"/>
        </w:rPr>
        <w:tab/>
      </w:r>
      <w:r w:rsidR="00C724B8" w:rsidRPr="00243B7F">
        <w:rPr>
          <w:sz w:val="28"/>
          <w:szCs w:val="28"/>
        </w:rPr>
        <w:t>Hạnh</w:t>
      </w:r>
      <w:r w:rsidR="0048631A" w:rsidRPr="00243B7F">
        <w:rPr>
          <w:sz w:val="28"/>
          <w:szCs w:val="28"/>
        </w:rPr>
        <w:t>: Nó kể tui ở dơ, rồi còn bịa chuyện nói tui xấu tính này nọ nữ</w:t>
      </w:r>
      <w:r w:rsidRPr="00243B7F">
        <w:rPr>
          <w:sz w:val="28"/>
          <w:szCs w:val="28"/>
        </w:rPr>
        <w:t>a!</w:t>
      </w:r>
      <w:r w:rsidRPr="00243B7F">
        <w:rPr>
          <w:sz w:val="28"/>
          <w:szCs w:val="28"/>
        </w:rPr>
        <w:br/>
      </w:r>
      <w:r w:rsidRPr="00243B7F">
        <w:rPr>
          <w:sz w:val="28"/>
          <w:szCs w:val="28"/>
        </w:rPr>
        <w:tab/>
      </w:r>
      <w:r w:rsidR="0048631A" w:rsidRPr="00243B7F">
        <w:rPr>
          <w:b/>
          <w:bCs/>
          <w:sz w:val="28"/>
          <w:szCs w:val="28"/>
        </w:rPr>
        <w:t>(</w:t>
      </w:r>
      <w:r w:rsidR="00C724B8" w:rsidRPr="00243B7F">
        <w:rPr>
          <w:b/>
          <w:bCs/>
          <w:sz w:val="28"/>
          <w:szCs w:val="28"/>
        </w:rPr>
        <w:t>Hạnh</w:t>
      </w:r>
      <w:r w:rsidR="0048631A" w:rsidRPr="00243B7F">
        <w:rPr>
          <w:b/>
          <w:bCs/>
          <w:sz w:val="28"/>
          <w:szCs w:val="28"/>
        </w:rPr>
        <w:t xml:space="preserve"> tức giận mở điện thoại, chuẩn bị livestream phản bác. Nhưng </w:t>
      </w:r>
      <w:r w:rsidR="00ED1872" w:rsidRPr="00243B7F">
        <w:rPr>
          <w:b/>
          <w:bCs/>
          <w:sz w:val="28"/>
          <w:szCs w:val="28"/>
        </w:rPr>
        <w:t xml:space="preserve">Hum </w:t>
      </w:r>
      <w:r w:rsidR="0048631A" w:rsidRPr="00243B7F">
        <w:rPr>
          <w:b/>
          <w:bCs/>
          <w:sz w:val="28"/>
          <w:szCs w:val="28"/>
        </w:rPr>
        <w:t>chặn lại.)</w:t>
      </w:r>
      <w:r w:rsidRPr="00243B7F">
        <w:rPr>
          <w:sz w:val="28"/>
          <w:szCs w:val="28"/>
        </w:rPr>
        <w:br/>
      </w:r>
      <w:r w:rsidRPr="00243B7F">
        <w:rPr>
          <w:sz w:val="28"/>
          <w:szCs w:val="28"/>
        </w:rPr>
        <w:tab/>
      </w:r>
      <w:r w:rsidR="00243B7F" w:rsidRPr="00243B7F">
        <w:rPr>
          <w:sz w:val="28"/>
          <w:szCs w:val="28"/>
        </w:rPr>
        <w:t>Hum</w:t>
      </w:r>
      <w:r w:rsidR="00ED1872" w:rsidRPr="00243B7F">
        <w:rPr>
          <w:sz w:val="28"/>
          <w:szCs w:val="28"/>
        </w:rPr>
        <w:t>:</w:t>
      </w:r>
      <w:r w:rsidR="00243B7F" w:rsidRPr="00243B7F">
        <w:rPr>
          <w:sz w:val="28"/>
          <w:szCs w:val="28"/>
        </w:rPr>
        <w:t xml:space="preserve"> </w:t>
      </w:r>
      <w:r w:rsidR="0048631A" w:rsidRPr="00243B7F">
        <w:rPr>
          <w:sz w:val="28"/>
          <w:szCs w:val="28"/>
        </w:rPr>
        <w:t xml:space="preserve">Khoan, đừng nóng! Làm vậy chỉ khiến mọi chuyện rối hơn thôi. Thay vì livestream cãi nhau, sao không tìm chị </w:t>
      </w:r>
      <w:r w:rsidR="007F0BA6" w:rsidRPr="00243B7F">
        <w:rPr>
          <w:sz w:val="28"/>
          <w:szCs w:val="28"/>
        </w:rPr>
        <w:t xml:space="preserve">của </w:t>
      </w:r>
      <w:r w:rsidR="00ED1872" w:rsidRPr="00243B7F">
        <w:rPr>
          <w:sz w:val="28"/>
          <w:szCs w:val="28"/>
        </w:rPr>
        <w:t xml:space="preserve">My </w:t>
      </w:r>
      <w:r w:rsidR="0048631A" w:rsidRPr="00243B7F">
        <w:rPr>
          <w:sz w:val="28"/>
          <w:szCs w:val="28"/>
        </w:rPr>
        <w:t>để nhờ giải quyế</w:t>
      </w:r>
      <w:r w:rsidRPr="00243B7F">
        <w:rPr>
          <w:sz w:val="28"/>
          <w:szCs w:val="28"/>
        </w:rPr>
        <w:t>t?</w:t>
      </w:r>
      <w:r w:rsidRPr="00243B7F">
        <w:rPr>
          <w:sz w:val="28"/>
          <w:szCs w:val="28"/>
        </w:rPr>
        <w:br/>
      </w:r>
      <w:r w:rsidRPr="00243B7F">
        <w:rPr>
          <w:sz w:val="28"/>
          <w:szCs w:val="28"/>
        </w:rPr>
        <w:tab/>
      </w:r>
      <w:r w:rsidR="0048631A" w:rsidRPr="00243B7F">
        <w:rPr>
          <w:b/>
          <w:bCs/>
          <w:sz w:val="28"/>
          <w:szCs w:val="28"/>
        </w:rPr>
        <w:t>(</w:t>
      </w:r>
      <w:r w:rsidR="00C724B8" w:rsidRPr="00243B7F">
        <w:rPr>
          <w:b/>
          <w:bCs/>
          <w:sz w:val="28"/>
          <w:szCs w:val="28"/>
        </w:rPr>
        <w:t>Hạnh</w:t>
      </w:r>
      <w:r w:rsidR="0048631A" w:rsidRPr="00243B7F">
        <w:rPr>
          <w:b/>
          <w:bCs/>
          <w:sz w:val="28"/>
          <w:szCs w:val="28"/>
        </w:rPr>
        <w:t xml:space="preserve"> suy nghĩ một lúc rồi quyết định tìm đến chị của </w:t>
      </w:r>
      <w:r w:rsidR="00081E8B" w:rsidRPr="00243B7F">
        <w:rPr>
          <w:b/>
          <w:bCs/>
          <w:sz w:val="28"/>
          <w:szCs w:val="28"/>
        </w:rPr>
        <w:t>My</w:t>
      </w:r>
      <w:r w:rsidR="0048631A" w:rsidRPr="00243B7F">
        <w:rPr>
          <w:b/>
          <w:bCs/>
          <w:sz w:val="28"/>
          <w:szCs w:val="28"/>
        </w:rPr>
        <w:t xml:space="preserve"> – D</w:t>
      </w:r>
      <w:r w:rsidR="004A5681" w:rsidRPr="00243B7F">
        <w:rPr>
          <w:b/>
          <w:bCs/>
          <w:sz w:val="28"/>
          <w:szCs w:val="28"/>
        </w:rPr>
        <w:t>iệp</w:t>
      </w:r>
      <w:r w:rsidR="0048631A" w:rsidRPr="00243B7F">
        <w:rPr>
          <w:b/>
          <w:bCs/>
          <w:sz w:val="28"/>
          <w:szCs w:val="28"/>
        </w:rPr>
        <w:t>.)</w:t>
      </w:r>
      <w:r w:rsidRPr="00243B7F">
        <w:rPr>
          <w:sz w:val="28"/>
          <w:szCs w:val="28"/>
        </w:rPr>
        <w:br/>
      </w:r>
      <w:r w:rsidRPr="00243B7F">
        <w:rPr>
          <w:sz w:val="28"/>
          <w:szCs w:val="28"/>
        </w:rPr>
        <w:tab/>
      </w:r>
      <w:r w:rsidR="0048631A" w:rsidRPr="00243B7F">
        <w:rPr>
          <w:b/>
          <w:bCs/>
          <w:sz w:val="28"/>
          <w:szCs w:val="28"/>
        </w:rPr>
        <w:t xml:space="preserve">CẢNH 4: </w:t>
      </w:r>
      <w:r w:rsidR="00DD026D">
        <w:rPr>
          <w:b/>
          <w:bCs/>
          <w:sz w:val="28"/>
          <w:szCs w:val="28"/>
        </w:rPr>
        <w:t xml:space="preserve">Tại </w:t>
      </w:r>
      <w:r w:rsidR="00DD026D" w:rsidRPr="00243B7F">
        <w:rPr>
          <w:b/>
          <w:bCs/>
          <w:sz w:val="28"/>
          <w:szCs w:val="28"/>
        </w:rPr>
        <w:t xml:space="preserve">nhà của chị </w:t>
      </w:r>
      <w:r w:rsidR="0048631A" w:rsidRPr="00243B7F">
        <w:rPr>
          <w:b/>
          <w:bCs/>
          <w:sz w:val="28"/>
          <w:szCs w:val="28"/>
        </w:rPr>
        <w:t>D</w:t>
      </w:r>
      <w:r w:rsidR="004A5681" w:rsidRPr="00243B7F">
        <w:rPr>
          <w:b/>
          <w:bCs/>
          <w:sz w:val="28"/>
          <w:szCs w:val="28"/>
        </w:rPr>
        <w:t>i</w:t>
      </w:r>
      <w:r w:rsidRPr="00243B7F">
        <w:rPr>
          <w:b/>
          <w:bCs/>
          <w:sz w:val="28"/>
          <w:szCs w:val="28"/>
        </w:rPr>
        <w:t>ệ</w:t>
      </w:r>
      <w:r w:rsidR="004A5681" w:rsidRPr="00243B7F">
        <w:rPr>
          <w:b/>
          <w:bCs/>
          <w:sz w:val="28"/>
          <w:szCs w:val="28"/>
        </w:rPr>
        <w:t xml:space="preserve">p </w:t>
      </w:r>
      <w:r w:rsidR="0048631A" w:rsidRPr="00243B7F">
        <w:rPr>
          <w:b/>
          <w:bCs/>
          <w:sz w:val="28"/>
          <w:szCs w:val="28"/>
        </w:rPr>
        <w:br/>
      </w:r>
      <w:r w:rsidRPr="00243B7F">
        <w:rPr>
          <w:sz w:val="28"/>
          <w:szCs w:val="28"/>
        </w:rPr>
        <w:tab/>
      </w:r>
      <w:r w:rsidR="0048631A" w:rsidRPr="00243B7F">
        <w:rPr>
          <w:sz w:val="28"/>
          <w:szCs w:val="28"/>
        </w:rPr>
        <w:t>D</w:t>
      </w:r>
      <w:r w:rsidR="004A5681" w:rsidRPr="00243B7F">
        <w:rPr>
          <w:sz w:val="28"/>
          <w:szCs w:val="28"/>
        </w:rPr>
        <w:t>iệp</w:t>
      </w:r>
      <w:r w:rsidR="0048631A" w:rsidRPr="00243B7F">
        <w:rPr>
          <w:sz w:val="28"/>
          <w:szCs w:val="28"/>
        </w:rPr>
        <w:t>: Chuyện gì mà ầm ĩ vậy hai đứa? Nói chị</w:t>
      </w:r>
      <w:r w:rsidRPr="00243B7F">
        <w:rPr>
          <w:sz w:val="28"/>
          <w:szCs w:val="28"/>
        </w:rPr>
        <w:t xml:space="preserve"> nghe coi!</w:t>
      </w:r>
      <w:r w:rsidRPr="00243B7F">
        <w:rPr>
          <w:sz w:val="28"/>
          <w:szCs w:val="28"/>
        </w:rPr>
        <w:br/>
      </w:r>
      <w:r w:rsidRPr="00243B7F">
        <w:rPr>
          <w:sz w:val="28"/>
          <w:szCs w:val="28"/>
        </w:rPr>
        <w:tab/>
      </w:r>
      <w:r w:rsidR="00C724B8" w:rsidRPr="00243B7F">
        <w:rPr>
          <w:sz w:val="28"/>
          <w:szCs w:val="28"/>
        </w:rPr>
        <w:t>Hạnh:</w:t>
      </w:r>
      <w:r w:rsidR="0048631A" w:rsidRPr="00243B7F">
        <w:rPr>
          <w:sz w:val="28"/>
          <w:szCs w:val="28"/>
        </w:rPr>
        <w:t xml:space="preserve"> Chị ơi, </w:t>
      </w:r>
      <w:r w:rsidR="00C724B8" w:rsidRPr="00243B7F">
        <w:rPr>
          <w:sz w:val="28"/>
          <w:szCs w:val="28"/>
        </w:rPr>
        <w:t xml:space="preserve">My </w:t>
      </w:r>
      <w:r w:rsidR="0048631A" w:rsidRPr="00243B7F">
        <w:rPr>
          <w:sz w:val="28"/>
          <w:szCs w:val="28"/>
        </w:rPr>
        <w:t>lên mạng bóc phốt em, bịa chuyện đủ thứ trong khi em đâu có làm gì ảnh hưởng tới bạn ấ</w:t>
      </w:r>
      <w:r w:rsidRPr="00243B7F">
        <w:rPr>
          <w:sz w:val="28"/>
          <w:szCs w:val="28"/>
        </w:rPr>
        <w:t>y.</w:t>
      </w:r>
      <w:r w:rsidRPr="00243B7F">
        <w:rPr>
          <w:sz w:val="28"/>
          <w:szCs w:val="28"/>
        </w:rPr>
        <w:br/>
      </w:r>
      <w:r w:rsidRPr="00243B7F">
        <w:rPr>
          <w:sz w:val="28"/>
          <w:szCs w:val="28"/>
        </w:rPr>
        <w:tab/>
      </w:r>
      <w:r w:rsidR="00081E8B" w:rsidRPr="00243B7F">
        <w:rPr>
          <w:sz w:val="28"/>
          <w:szCs w:val="28"/>
        </w:rPr>
        <w:t xml:space="preserve">My: </w:t>
      </w:r>
      <w:r w:rsidR="0048631A" w:rsidRPr="00243B7F">
        <w:rPr>
          <w:sz w:val="28"/>
          <w:szCs w:val="28"/>
        </w:rPr>
        <w:t xml:space="preserve"> Em đâu có nhắc tên nó đâu, chỉ kể chuyệ</w:t>
      </w:r>
      <w:r w:rsidRPr="00243B7F">
        <w:rPr>
          <w:sz w:val="28"/>
          <w:szCs w:val="28"/>
        </w:rPr>
        <w:t>n chung chung thôi mà.</w:t>
      </w:r>
      <w:r w:rsidRPr="00243B7F">
        <w:rPr>
          <w:sz w:val="28"/>
          <w:szCs w:val="28"/>
        </w:rPr>
        <w:br/>
      </w:r>
      <w:r w:rsidRPr="00243B7F">
        <w:rPr>
          <w:sz w:val="28"/>
          <w:szCs w:val="28"/>
        </w:rPr>
        <w:tab/>
      </w:r>
      <w:r w:rsidR="0048631A" w:rsidRPr="00243B7F">
        <w:rPr>
          <w:sz w:val="28"/>
          <w:szCs w:val="28"/>
        </w:rPr>
        <w:t>D</w:t>
      </w:r>
      <w:r w:rsidR="004A5681" w:rsidRPr="00243B7F">
        <w:rPr>
          <w:sz w:val="28"/>
          <w:szCs w:val="28"/>
        </w:rPr>
        <w:t>iệp</w:t>
      </w:r>
      <w:r w:rsidR="0048631A" w:rsidRPr="00243B7F">
        <w:rPr>
          <w:sz w:val="28"/>
          <w:szCs w:val="28"/>
        </w:rPr>
        <w:t>: Nhưng ai cũng biết em đang nói về B mà! Em nghĩ làm vậy có đượ</w:t>
      </w:r>
      <w:r w:rsidRPr="00243B7F">
        <w:rPr>
          <w:sz w:val="28"/>
          <w:szCs w:val="28"/>
        </w:rPr>
        <w:t>c gì không?</w:t>
      </w:r>
      <w:r w:rsidRPr="00243B7F">
        <w:rPr>
          <w:sz w:val="28"/>
          <w:szCs w:val="28"/>
        </w:rPr>
        <w:br/>
      </w:r>
      <w:r w:rsidRPr="00243B7F">
        <w:rPr>
          <w:sz w:val="28"/>
          <w:szCs w:val="28"/>
        </w:rPr>
        <w:tab/>
      </w:r>
      <w:r w:rsidR="0048631A" w:rsidRPr="00243B7F">
        <w:rPr>
          <w:b/>
          <w:bCs/>
          <w:sz w:val="28"/>
          <w:szCs w:val="28"/>
        </w:rPr>
        <w:t>(</w:t>
      </w:r>
      <w:r w:rsidR="00081E8B" w:rsidRPr="00243B7F">
        <w:rPr>
          <w:b/>
          <w:bCs/>
          <w:sz w:val="28"/>
          <w:szCs w:val="28"/>
        </w:rPr>
        <w:t xml:space="preserve">My </w:t>
      </w:r>
      <w:r w:rsidR="0048631A" w:rsidRPr="00243B7F">
        <w:rPr>
          <w:b/>
          <w:bCs/>
          <w:sz w:val="28"/>
          <w:szCs w:val="28"/>
        </w:rPr>
        <w:t>cúi mặt, im lặng.)</w:t>
      </w:r>
      <w:r w:rsidR="0048631A" w:rsidRPr="00243B7F">
        <w:rPr>
          <w:b/>
          <w:bCs/>
          <w:sz w:val="28"/>
          <w:szCs w:val="28"/>
        </w:rPr>
        <w:br/>
      </w:r>
      <w:r w:rsidRPr="00243B7F">
        <w:rPr>
          <w:sz w:val="28"/>
          <w:szCs w:val="28"/>
        </w:rPr>
        <w:tab/>
      </w:r>
      <w:r w:rsidR="00DF5EDF" w:rsidRPr="00243B7F">
        <w:rPr>
          <w:sz w:val="28"/>
          <w:szCs w:val="28"/>
        </w:rPr>
        <w:t>Diệp</w:t>
      </w:r>
      <w:r w:rsidR="0048631A" w:rsidRPr="00243B7F">
        <w:rPr>
          <w:sz w:val="28"/>
          <w:szCs w:val="28"/>
        </w:rPr>
        <w:t xml:space="preserve">: Em thấy không, chỉ vì một chuyện nhỏ mà bây giờ cả hai đứa bị lôi lên mạng, ai cũng biết chuyện riêng tư của tụi em. </w:t>
      </w:r>
      <w:r w:rsidR="00DF5EDF" w:rsidRPr="00243B7F">
        <w:rPr>
          <w:sz w:val="28"/>
          <w:szCs w:val="28"/>
        </w:rPr>
        <w:t>Hạnh</w:t>
      </w:r>
      <w:r w:rsidR="0048631A" w:rsidRPr="00243B7F">
        <w:rPr>
          <w:sz w:val="28"/>
          <w:szCs w:val="28"/>
        </w:rPr>
        <w:t xml:space="preserve"> có thể sai vì ở bừa bộn, nhưng em cũng sai khi bêu rếu bạn như vậy. Sao không nói chuyện trực tiếp vớ</w:t>
      </w:r>
      <w:r w:rsidRPr="00243B7F">
        <w:rPr>
          <w:sz w:val="28"/>
          <w:szCs w:val="28"/>
        </w:rPr>
        <w:t>i nhau?</w:t>
      </w:r>
      <w:r w:rsidRPr="00243B7F">
        <w:rPr>
          <w:sz w:val="28"/>
          <w:szCs w:val="28"/>
        </w:rPr>
        <w:br/>
      </w:r>
      <w:r w:rsidRPr="00243B7F">
        <w:rPr>
          <w:sz w:val="28"/>
          <w:szCs w:val="28"/>
        </w:rPr>
        <w:tab/>
      </w:r>
      <w:r w:rsidR="0048631A" w:rsidRPr="00243B7F">
        <w:rPr>
          <w:b/>
          <w:bCs/>
          <w:sz w:val="28"/>
          <w:szCs w:val="28"/>
        </w:rPr>
        <w:t>(</w:t>
      </w:r>
      <w:r w:rsidR="00081E8B" w:rsidRPr="00243B7F">
        <w:rPr>
          <w:b/>
          <w:bCs/>
          <w:sz w:val="28"/>
          <w:szCs w:val="28"/>
        </w:rPr>
        <w:t xml:space="preserve">My </w:t>
      </w:r>
      <w:r w:rsidR="0048631A" w:rsidRPr="00243B7F">
        <w:rPr>
          <w:b/>
          <w:bCs/>
          <w:sz w:val="28"/>
          <w:szCs w:val="28"/>
        </w:rPr>
        <w:t xml:space="preserve">và </w:t>
      </w:r>
      <w:r w:rsidR="008453CA" w:rsidRPr="00243B7F">
        <w:rPr>
          <w:b/>
          <w:bCs/>
          <w:sz w:val="28"/>
          <w:szCs w:val="28"/>
        </w:rPr>
        <w:t>Hạnh</w:t>
      </w:r>
      <w:r w:rsidR="0048631A" w:rsidRPr="00243B7F">
        <w:rPr>
          <w:b/>
          <w:bCs/>
          <w:sz w:val="28"/>
          <w:szCs w:val="28"/>
        </w:rPr>
        <w:t xml:space="preserve"> nhìn nhau, không ai nói gì.)</w:t>
      </w:r>
      <w:r w:rsidRPr="00243B7F">
        <w:rPr>
          <w:sz w:val="28"/>
          <w:szCs w:val="28"/>
        </w:rPr>
        <w:br/>
      </w:r>
      <w:r w:rsidRPr="00243B7F">
        <w:rPr>
          <w:sz w:val="28"/>
          <w:szCs w:val="28"/>
        </w:rPr>
        <w:tab/>
      </w:r>
      <w:r w:rsidR="007F0BA6" w:rsidRPr="00243B7F">
        <w:rPr>
          <w:sz w:val="28"/>
          <w:szCs w:val="28"/>
        </w:rPr>
        <w:t>Hum:</w:t>
      </w:r>
      <w:r w:rsidRPr="00243B7F">
        <w:rPr>
          <w:sz w:val="28"/>
          <w:szCs w:val="28"/>
        </w:rPr>
        <w:t xml:space="preserve"> </w:t>
      </w:r>
      <w:r w:rsidR="0048631A" w:rsidRPr="00243B7F">
        <w:rPr>
          <w:sz w:val="28"/>
          <w:szCs w:val="28"/>
        </w:rPr>
        <w:t>(Nhẹ giọng) Thật ra, tui nghĩ cả hai đều không cố</w:t>
      </w:r>
      <w:r w:rsidRPr="00243B7F">
        <w:rPr>
          <w:sz w:val="28"/>
          <w:szCs w:val="28"/>
        </w:rPr>
        <w:t xml:space="preserve"> ý</w:t>
      </w:r>
      <w:r w:rsidR="0048631A" w:rsidRPr="00243B7F">
        <w:rPr>
          <w:sz w:val="28"/>
          <w:szCs w:val="28"/>
        </w:rPr>
        <w:t>. Nhưng một khi chuyện đã lên mạng, mọi thứ không còn dễ kiểm soát nữa.</w:t>
      </w:r>
      <w:r w:rsidR="00F04D0A" w:rsidRPr="00243B7F">
        <w:rPr>
          <w:sz w:val="28"/>
          <w:szCs w:val="28"/>
        </w:rPr>
        <w:t xml:space="preserve"> Việc </w:t>
      </w:r>
      <w:r w:rsidR="00AF1450" w:rsidRPr="00243B7F">
        <w:rPr>
          <w:color w:val="212529"/>
          <w:sz w:val="28"/>
          <w:szCs w:val="28"/>
          <w:shd w:val="clear" w:color="auto" w:fill="FFFFFF"/>
        </w:rPr>
        <w:t> sử dụng không gian mạng để thực hiện hành vi đưa thông tin sai sự thật xâm phạm quyền và lợi ích hợp pháp của cơ quan, tổ chức, cá nhân khác cũng vi phạm quy định tại </w:t>
      </w:r>
      <w:hyperlink r:id="rId6" w:tgtFrame="_blank" w:history="1">
        <w:r w:rsidR="00AF1450" w:rsidRPr="00243B7F">
          <w:rPr>
            <w:rStyle w:val="Hyperlink"/>
            <w:color w:val="0E70A4"/>
            <w:sz w:val="28"/>
            <w:szCs w:val="28"/>
            <w:shd w:val="clear" w:color="auto" w:fill="FFFFFF"/>
          </w:rPr>
          <w:t>điểm d khoản 1 Điều 8 Luật An ninh mạng 2018</w:t>
        </w:r>
      </w:hyperlink>
      <w:r w:rsidR="00AF1450" w:rsidRPr="00243B7F">
        <w:rPr>
          <w:color w:val="212529"/>
          <w:sz w:val="28"/>
          <w:szCs w:val="28"/>
          <w:shd w:val="clear" w:color="auto" w:fill="FFFFFF"/>
        </w:rPr>
        <w:t>.</w:t>
      </w:r>
      <w:r w:rsidRPr="00243B7F">
        <w:rPr>
          <w:sz w:val="28"/>
          <w:szCs w:val="28"/>
        </w:rPr>
        <w:br/>
      </w:r>
      <w:r w:rsidRPr="00243B7F">
        <w:rPr>
          <w:sz w:val="28"/>
          <w:szCs w:val="28"/>
        </w:rPr>
        <w:tab/>
      </w:r>
      <w:r w:rsidR="001025C3" w:rsidRPr="00243B7F">
        <w:rPr>
          <w:sz w:val="28"/>
          <w:szCs w:val="28"/>
        </w:rPr>
        <w:t xml:space="preserve">Diệp: Đúng vậy. </w:t>
      </w:r>
      <w:r w:rsidR="00AF1450" w:rsidRPr="00243B7F">
        <w:rPr>
          <w:rFonts w:eastAsia="Times New Roman"/>
          <w:color w:val="212529"/>
          <w:sz w:val="28"/>
          <w:szCs w:val="28"/>
        </w:rPr>
        <w:t>Căn cứ khoản 1 </w:t>
      </w:r>
      <w:hyperlink r:id="rId7" w:tgtFrame="_blank" w:history="1">
        <w:r w:rsidR="00AF1450" w:rsidRPr="00243B7F">
          <w:rPr>
            <w:rFonts w:eastAsia="Times New Roman"/>
            <w:color w:val="0E70A4"/>
            <w:sz w:val="28"/>
            <w:szCs w:val="28"/>
            <w:u w:val="single"/>
          </w:rPr>
          <w:t>Điều 101 Nghị định 15/2020/NĐ-CP</w:t>
        </w:r>
      </w:hyperlink>
      <w:r w:rsidR="00AF1450" w:rsidRPr="00243B7F">
        <w:rPr>
          <w:rFonts w:eastAsia="Times New Roman"/>
          <w:color w:val="212529"/>
          <w:sz w:val="28"/>
          <w:szCs w:val="28"/>
        </w:rPr>
        <w:t> quy định như sau:</w:t>
      </w:r>
    </w:p>
    <w:p w14:paraId="23B077F8" w14:textId="21C9244B" w:rsidR="00AF1450" w:rsidRPr="00243B7F" w:rsidRDefault="00AF1450" w:rsidP="009A7C21">
      <w:pPr>
        <w:shd w:val="clear" w:color="auto" w:fill="FFFFFF"/>
        <w:spacing w:after="75" w:line="360" w:lineRule="auto"/>
        <w:jc w:val="both"/>
        <w:rPr>
          <w:rFonts w:ascii="Times New Roman" w:eastAsia="Times New Roman" w:hAnsi="Times New Roman" w:cs="Times New Roman"/>
          <w:sz w:val="28"/>
          <w:szCs w:val="28"/>
        </w:rPr>
      </w:pPr>
      <w:r w:rsidRPr="00243B7F">
        <w:rPr>
          <w:rFonts w:ascii="Times New Roman" w:eastAsia="Times New Roman" w:hAnsi="Times New Roman" w:cs="Times New Roman"/>
          <w:iCs/>
          <w:sz w:val="28"/>
          <w:szCs w:val="28"/>
        </w:rPr>
        <w:t xml:space="preserve"> Phạt tiền từ 10.000.000 đồng đến 20.000.000 đồng đối với hành vi lợi dụng </w:t>
      </w:r>
      <w:hyperlink r:id="rId8" w:tgtFrame="_blank" w:history="1">
        <w:r w:rsidRPr="00243B7F">
          <w:rPr>
            <w:rFonts w:ascii="Times New Roman" w:eastAsia="Times New Roman" w:hAnsi="Times New Roman" w:cs="Times New Roman"/>
            <w:iCs/>
            <w:color w:val="0E70A4"/>
            <w:sz w:val="28"/>
            <w:szCs w:val="28"/>
            <w:u w:val="single"/>
          </w:rPr>
          <w:t>mạng xã hội</w:t>
        </w:r>
      </w:hyperlink>
      <w:r w:rsidRPr="00243B7F">
        <w:rPr>
          <w:rFonts w:ascii="Times New Roman" w:eastAsia="Times New Roman" w:hAnsi="Times New Roman" w:cs="Times New Roman"/>
          <w:iCs/>
          <w:sz w:val="28"/>
          <w:szCs w:val="28"/>
        </w:rPr>
        <w:t> để thực hiện hành vi sau: Cung cấp, chia sẻ thông tin giả mạo, thông tin sai sự thật, xuyên tạc, vu khống, xúc phạm uy tín của cơ quan, tổ chức, danh dự, nhân phẩm của cá nhân;</w:t>
      </w:r>
    </w:p>
    <w:p w14:paraId="3F005A31" w14:textId="43F71905" w:rsidR="001025C3" w:rsidRPr="00243B7F" w:rsidRDefault="00AF1450"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 xml:space="preserve"> </w:t>
      </w:r>
      <w:r w:rsidR="001025C3" w:rsidRPr="00243B7F">
        <w:rPr>
          <w:rFonts w:ascii="Times New Roman" w:hAnsi="Times New Roman" w:cs="Times New Roman"/>
          <w:sz w:val="28"/>
          <w:szCs w:val="28"/>
        </w:rPr>
        <w:t>(</w:t>
      </w:r>
      <w:r w:rsidR="001025C3" w:rsidRPr="00243B7F">
        <w:rPr>
          <w:rFonts w:ascii="Times New Roman" w:hAnsi="Times New Roman" w:cs="Times New Roman"/>
          <w:iCs/>
          <w:sz w:val="28"/>
          <w:szCs w:val="28"/>
        </w:rPr>
        <w:t>My giật mình, lo lắng nhìn Hạnh.</w:t>
      </w:r>
      <w:r w:rsidR="001025C3" w:rsidRPr="00243B7F">
        <w:rPr>
          <w:rFonts w:ascii="Times New Roman" w:hAnsi="Times New Roman" w:cs="Times New Roman"/>
          <w:sz w:val="28"/>
          <w:szCs w:val="28"/>
        </w:rPr>
        <w:t>)</w:t>
      </w:r>
    </w:p>
    <w:p w14:paraId="0B90D8B4" w14:textId="77777777" w:rsidR="001025C3" w:rsidRPr="00243B7F" w:rsidRDefault="001025C3"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My (nói nhỏ): Em... em không nghĩ là nghiêm trọng vậy.</w:t>
      </w:r>
    </w:p>
    <w:p w14:paraId="4ED62F22" w14:textId="77777777" w:rsidR="001025C3" w:rsidRPr="00243B7F" w:rsidRDefault="001025C3"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Hạnh: Chỉ cần My gỡ bài xuống, tụi mình có thể nói chuyện lại với nhau mà.</w:t>
      </w:r>
    </w:p>
    <w:p w14:paraId="09DAF89B" w14:textId="77777777" w:rsidR="001025C3" w:rsidRPr="00243B7F" w:rsidRDefault="001025C3"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w:t>
      </w:r>
      <w:r w:rsidRPr="00243B7F">
        <w:rPr>
          <w:rFonts w:ascii="Times New Roman" w:hAnsi="Times New Roman" w:cs="Times New Roman"/>
          <w:iCs/>
          <w:sz w:val="28"/>
          <w:szCs w:val="28"/>
        </w:rPr>
        <w:t>My gật đầu, lấy điện thoại xóa bài đăng. Cả hai nhìn nhau, rồi khẽ cười.</w:t>
      </w:r>
      <w:r w:rsidRPr="00243B7F">
        <w:rPr>
          <w:rFonts w:ascii="Times New Roman" w:hAnsi="Times New Roman" w:cs="Times New Roman"/>
          <w:sz w:val="28"/>
          <w:szCs w:val="28"/>
        </w:rPr>
        <w:t>)</w:t>
      </w:r>
    </w:p>
    <w:p w14:paraId="30801033" w14:textId="77777777" w:rsidR="001025C3" w:rsidRPr="00243B7F" w:rsidRDefault="001025C3"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Diệp: Đó mới là cách giải quyết tốt nhất. Lần sau, hãy suy nghĩ kỹ trước khi đăng gì lên mạng nhé!</w:t>
      </w:r>
    </w:p>
    <w:p w14:paraId="5949DD9D" w14:textId="77777777" w:rsidR="00253299" w:rsidRPr="00243B7F" w:rsidRDefault="001025C3"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rPr>
        <w:t>(</w:t>
      </w:r>
      <w:r w:rsidRPr="00243B7F">
        <w:rPr>
          <w:rFonts w:ascii="Times New Roman" w:hAnsi="Times New Roman" w:cs="Times New Roman"/>
          <w:iCs/>
          <w:sz w:val="28"/>
          <w:szCs w:val="28"/>
        </w:rPr>
        <w:t>Mọi người gật đầu, không khí vui vẻ trở lại.</w:t>
      </w:r>
      <w:r w:rsidRPr="00243B7F">
        <w:rPr>
          <w:rFonts w:ascii="Times New Roman" w:hAnsi="Times New Roman" w:cs="Times New Roman"/>
          <w:sz w:val="28"/>
          <w:szCs w:val="28"/>
        </w:rPr>
        <w:t>)</w:t>
      </w:r>
    </w:p>
    <w:p w14:paraId="55657F7A" w14:textId="652F0E70" w:rsidR="00CC2B3E" w:rsidRPr="00243B7F" w:rsidRDefault="0048631A" w:rsidP="009A7C21">
      <w:pPr>
        <w:spacing w:line="360" w:lineRule="auto"/>
        <w:rPr>
          <w:rFonts w:ascii="Times New Roman" w:hAnsi="Times New Roman" w:cs="Times New Roman"/>
          <w:sz w:val="28"/>
          <w:szCs w:val="28"/>
        </w:rPr>
      </w:pPr>
      <w:r w:rsidRPr="00243B7F">
        <w:rPr>
          <w:rFonts w:ascii="Times New Roman" w:hAnsi="Times New Roman" w:cs="Times New Roman"/>
          <w:b/>
          <w:sz w:val="28"/>
          <w:szCs w:val="28"/>
        </w:rPr>
        <w:t>BÀI HỌ</w:t>
      </w:r>
      <w:r w:rsidR="00253299" w:rsidRPr="00243B7F">
        <w:rPr>
          <w:rFonts w:ascii="Times New Roman" w:hAnsi="Times New Roman" w:cs="Times New Roman"/>
          <w:b/>
          <w:sz w:val="28"/>
          <w:szCs w:val="28"/>
        </w:rPr>
        <w:t>C RÚT RA</w:t>
      </w:r>
      <w:r w:rsidR="00253299" w:rsidRPr="00243B7F">
        <w:rPr>
          <w:rFonts w:ascii="Times New Roman" w:hAnsi="Times New Roman" w:cs="Times New Roman"/>
          <w:sz w:val="28"/>
          <w:szCs w:val="28"/>
        </w:rPr>
        <w:t>:</w:t>
      </w:r>
      <w:r w:rsidR="00253299" w:rsidRPr="00243B7F">
        <w:rPr>
          <w:rFonts w:ascii="Times New Roman" w:hAnsi="Times New Roman" w:cs="Times New Roman"/>
          <w:sz w:val="28"/>
          <w:szCs w:val="28"/>
        </w:rPr>
        <w:br/>
      </w:r>
      <w:r w:rsidR="00253299" w:rsidRPr="00243B7F">
        <w:rPr>
          <w:rFonts w:ascii="Times New Roman" w:hAnsi="Times New Roman" w:cs="Times New Roman"/>
          <w:sz w:val="28"/>
          <w:szCs w:val="28"/>
        </w:rPr>
        <w:tab/>
      </w:r>
      <w:r w:rsidRPr="00243B7F">
        <w:rPr>
          <w:rFonts w:ascii="Times New Roman" w:hAnsi="Times New Roman" w:cs="Times New Roman"/>
          <w:sz w:val="28"/>
          <w:szCs w:val="28"/>
        </w:rPr>
        <w:t>- Khi nóng giận, đừng vội đưa chuyện cá nhân lên mạng xã hội. Một khi đã nói ra, không thể rút lại được.</w:t>
      </w:r>
      <w:r w:rsidRPr="00243B7F">
        <w:rPr>
          <w:rFonts w:ascii="Times New Roman" w:hAnsi="Times New Roman" w:cs="Times New Roman"/>
          <w:sz w:val="28"/>
          <w:szCs w:val="28"/>
        </w:rPr>
        <w:br/>
      </w:r>
      <w:r w:rsidR="00253299" w:rsidRPr="00243B7F">
        <w:rPr>
          <w:rFonts w:ascii="Times New Roman" w:hAnsi="Times New Roman" w:cs="Times New Roman"/>
          <w:sz w:val="28"/>
          <w:szCs w:val="28"/>
        </w:rPr>
        <w:tab/>
      </w:r>
      <w:r w:rsidRPr="00243B7F">
        <w:rPr>
          <w:rFonts w:ascii="Times New Roman" w:hAnsi="Times New Roman" w:cs="Times New Roman"/>
          <w:sz w:val="28"/>
          <w:szCs w:val="28"/>
        </w:rPr>
        <w:t>- Ở chung cần có trách nhiệm với không gian sống, tránh làm người khác khó chịu.</w:t>
      </w:r>
      <w:r w:rsidRPr="00243B7F">
        <w:rPr>
          <w:rFonts w:ascii="Times New Roman" w:hAnsi="Times New Roman" w:cs="Times New Roman"/>
          <w:sz w:val="28"/>
          <w:szCs w:val="28"/>
        </w:rPr>
        <w:br/>
      </w:r>
      <w:r w:rsidR="00253299" w:rsidRPr="00243B7F">
        <w:rPr>
          <w:rFonts w:ascii="Times New Roman" w:hAnsi="Times New Roman" w:cs="Times New Roman"/>
          <w:sz w:val="28"/>
          <w:szCs w:val="28"/>
        </w:rPr>
        <w:tab/>
      </w:r>
      <w:r w:rsidRPr="00243B7F">
        <w:rPr>
          <w:rFonts w:ascii="Times New Roman" w:hAnsi="Times New Roman" w:cs="Times New Roman"/>
          <w:sz w:val="28"/>
          <w:szCs w:val="28"/>
        </w:rPr>
        <w:t>- Giải quyết mâu thuẫn bằng cách đối thoại trực tiếp, đừng dùng mạng xã hội để công kích nhau.</w:t>
      </w:r>
      <w:r w:rsidRPr="00243B7F">
        <w:rPr>
          <w:rFonts w:ascii="Times New Roman" w:hAnsi="Times New Roman" w:cs="Times New Roman"/>
          <w:sz w:val="28"/>
          <w:szCs w:val="28"/>
        </w:rPr>
        <w:br/>
      </w:r>
      <w:r w:rsidR="00253299" w:rsidRPr="00243B7F">
        <w:rPr>
          <w:rFonts w:ascii="Times New Roman" w:hAnsi="Times New Roman" w:cs="Times New Roman"/>
          <w:sz w:val="28"/>
          <w:szCs w:val="28"/>
        </w:rPr>
        <w:tab/>
      </w:r>
      <w:r w:rsidR="00CC2B3E" w:rsidRPr="00243B7F">
        <w:rPr>
          <w:rFonts w:ascii="Times New Roman" w:hAnsi="Times New Roman" w:cs="Times New Roman"/>
          <w:sz w:val="28"/>
          <w:szCs w:val="28"/>
        </w:rPr>
        <w:t xml:space="preserve">- </w:t>
      </w:r>
      <w:r w:rsidR="00022D28" w:rsidRPr="00243B7F">
        <w:rPr>
          <w:rFonts w:ascii="Times New Roman" w:hAnsi="Times New Roman" w:cs="Times New Roman"/>
          <w:sz w:val="28"/>
          <w:szCs w:val="28"/>
        </w:rPr>
        <w:t xml:space="preserve">Các bạn ơi! Chúng ta </w:t>
      </w:r>
      <w:r w:rsidR="00CC2B3E" w:rsidRPr="00243B7F">
        <w:rPr>
          <w:rFonts w:ascii="Times New Roman" w:hAnsi="Times New Roman" w:cs="Times New Roman"/>
          <w:sz w:val="28"/>
          <w:szCs w:val="28"/>
        </w:rPr>
        <w:t xml:space="preserve">khi sử dụng mạng xã hội </w:t>
      </w:r>
      <w:r w:rsidR="00022D28" w:rsidRPr="00243B7F">
        <w:rPr>
          <w:rFonts w:ascii="Times New Roman" w:hAnsi="Times New Roman" w:cs="Times New Roman"/>
          <w:sz w:val="28"/>
          <w:szCs w:val="28"/>
        </w:rPr>
        <w:t>hãy nhớ</w:t>
      </w:r>
      <w:r w:rsidR="00F20519" w:rsidRPr="00243B7F">
        <w:rPr>
          <w:rFonts w:ascii="Times New Roman" w:hAnsi="Times New Roman" w:cs="Times New Roman"/>
          <w:sz w:val="28"/>
          <w:szCs w:val="28"/>
        </w:rPr>
        <w:t xml:space="preserve"> thông điệp</w:t>
      </w:r>
      <w:r w:rsidR="00CC2B3E" w:rsidRPr="00243B7F">
        <w:rPr>
          <w:rFonts w:ascii="Times New Roman" w:hAnsi="Times New Roman" w:cs="Times New Roman"/>
          <w:sz w:val="28"/>
          <w:szCs w:val="28"/>
        </w:rPr>
        <w:t>" không tin ngay, không vội bấm like, không vội đăng tải, bình luận, không thêm bớt thông tin, không vội chia sẻ, không kích động."</w:t>
      </w:r>
    </w:p>
    <w:p w14:paraId="51793951" w14:textId="77777777" w:rsidR="009A7C21" w:rsidRPr="00243B7F" w:rsidRDefault="00CC2B3E" w:rsidP="009A7C21">
      <w:pPr>
        <w:spacing w:line="360" w:lineRule="auto"/>
        <w:jc w:val="both"/>
        <w:rPr>
          <w:rFonts w:ascii="Times New Roman" w:hAnsi="Times New Roman" w:cs="Times New Roman"/>
          <w:b/>
          <w:bCs/>
          <w:sz w:val="28"/>
          <w:szCs w:val="28"/>
          <w:lang w:val="vi-VN"/>
        </w:rPr>
      </w:pPr>
      <w:r w:rsidRPr="00243B7F">
        <w:rPr>
          <w:rFonts w:ascii="Times New Roman" w:hAnsi="Times New Roman" w:cs="Times New Roman"/>
          <w:b/>
          <w:bCs/>
          <w:sz w:val="28"/>
          <w:szCs w:val="28"/>
          <w:lang w:val="vi-VN"/>
        </w:rPr>
        <w:t xml:space="preserve"> </w:t>
      </w:r>
      <w:r w:rsidR="00785E18" w:rsidRPr="00243B7F">
        <w:rPr>
          <w:rFonts w:ascii="Times New Roman" w:hAnsi="Times New Roman" w:cs="Times New Roman"/>
          <w:b/>
          <w:bCs/>
          <w:sz w:val="28"/>
          <w:szCs w:val="28"/>
          <w:lang w:val="vi-VN"/>
        </w:rPr>
        <w:t>Câu hỏi liên quan đến tiểu phẩm:</w:t>
      </w:r>
    </w:p>
    <w:p w14:paraId="7566FF8F" w14:textId="25680D23" w:rsidR="00785E18" w:rsidRPr="00243B7F" w:rsidRDefault="009A7C21" w:rsidP="009A7C21">
      <w:pPr>
        <w:spacing w:line="360" w:lineRule="auto"/>
        <w:jc w:val="both"/>
        <w:rPr>
          <w:rFonts w:ascii="Times New Roman" w:hAnsi="Times New Roman" w:cs="Times New Roman"/>
          <w:b/>
          <w:bCs/>
          <w:sz w:val="28"/>
          <w:szCs w:val="28"/>
          <w:lang w:val="vi-VN"/>
        </w:rPr>
      </w:pPr>
      <w:r w:rsidRPr="00243B7F">
        <w:rPr>
          <w:rFonts w:ascii="Times New Roman" w:hAnsi="Times New Roman" w:cs="Times New Roman"/>
          <w:b/>
          <w:bCs/>
          <w:sz w:val="28"/>
          <w:szCs w:val="28"/>
        </w:rPr>
        <w:t xml:space="preserve">1. </w:t>
      </w:r>
      <w:r w:rsidR="00785E18" w:rsidRPr="00243B7F">
        <w:rPr>
          <w:rFonts w:ascii="Times New Roman" w:hAnsi="Times New Roman" w:cs="Times New Roman"/>
          <w:b/>
          <w:bCs/>
          <w:sz w:val="28"/>
          <w:szCs w:val="28"/>
          <w:lang w:val="vi-VN"/>
        </w:rPr>
        <w:t xml:space="preserve">Tại sao </w:t>
      </w:r>
      <w:r w:rsidR="00204849" w:rsidRPr="00243B7F">
        <w:rPr>
          <w:rFonts w:ascii="Times New Roman" w:hAnsi="Times New Roman" w:cs="Times New Roman"/>
          <w:b/>
          <w:bCs/>
          <w:sz w:val="28"/>
          <w:szCs w:val="28"/>
          <w:lang w:val="vi-VN"/>
        </w:rPr>
        <w:t>My</w:t>
      </w:r>
      <w:r w:rsidR="00785E18" w:rsidRPr="00243B7F">
        <w:rPr>
          <w:rFonts w:ascii="Times New Roman" w:hAnsi="Times New Roman" w:cs="Times New Roman"/>
          <w:b/>
          <w:bCs/>
          <w:sz w:val="28"/>
          <w:szCs w:val="28"/>
          <w:lang w:val="vi-VN"/>
        </w:rPr>
        <w:t xml:space="preserve"> lại livestream nói xấu </w:t>
      </w:r>
      <w:r w:rsidR="00507365" w:rsidRPr="00243B7F">
        <w:rPr>
          <w:rFonts w:ascii="Times New Roman" w:hAnsi="Times New Roman" w:cs="Times New Roman"/>
          <w:b/>
          <w:bCs/>
          <w:sz w:val="28"/>
          <w:szCs w:val="28"/>
          <w:lang w:val="vi-VN"/>
        </w:rPr>
        <w:t>Hạnh</w:t>
      </w:r>
      <w:r w:rsidR="00785E18" w:rsidRPr="00243B7F">
        <w:rPr>
          <w:rFonts w:ascii="Times New Roman" w:hAnsi="Times New Roman" w:cs="Times New Roman"/>
          <w:b/>
          <w:bCs/>
          <w:sz w:val="28"/>
          <w:szCs w:val="28"/>
          <w:lang w:val="vi-VN"/>
        </w:rPr>
        <w:t xml:space="preserve"> mà không nói thẳng với </w:t>
      </w:r>
      <w:r w:rsidR="00EE77DD" w:rsidRPr="00243B7F">
        <w:rPr>
          <w:rFonts w:ascii="Times New Roman" w:hAnsi="Times New Roman" w:cs="Times New Roman"/>
          <w:b/>
          <w:bCs/>
          <w:sz w:val="28"/>
          <w:szCs w:val="28"/>
        </w:rPr>
        <w:t>Hạnh</w:t>
      </w:r>
      <w:r w:rsidR="00785E18" w:rsidRPr="00243B7F">
        <w:rPr>
          <w:rFonts w:ascii="Times New Roman" w:hAnsi="Times New Roman" w:cs="Times New Roman"/>
          <w:b/>
          <w:bCs/>
          <w:sz w:val="28"/>
          <w:szCs w:val="28"/>
          <w:lang w:val="vi-VN"/>
        </w:rPr>
        <w:t>?</w:t>
      </w:r>
    </w:p>
    <w:p w14:paraId="28771FB1" w14:textId="64898CD0" w:rsidR="009A7C21" w:rsidRPr="00243B7F" w:rsidRDefault="00785E18" w:rsidP="009A7C21">
      <w:pPr>
        <w:spacing w:line="360" w:lineRule="auto"/>
        <w:jc w:val="both"/>
        <w:rPr>
          <w:rFonts w:ascii="Times New Roman" w:hAnsi="Times New Roman" w:cs="Times New Roman"/>
          <w:sz w:val="28"/>
          <w:szCs w:val="28"/>
        </w:rPr>
      </w:pPr>
      <w:r w:rsidRPr="00243B7F">
        <w:rPr>
          <w:rFonts w:ascii="Times New Roman" w:hAnsi="Times New Roman" w:cs="Times New Roman"/>
          <w:sz w:val="28"/>
          <w:szCs w:val="28"/>
          <w:lang w:val="vi-VN"/>
        </w:rPr>
        <w:t xml:space="preserve">Trả lời: Vì </w:t>
      </w:r>
      <w:r w:rsidR="00E044FA" w:rsidRPr="00243B7F">
        <w:rPr>
          <w:rFonts w:ascii="Times New Roman" w:hAnsi="Times New Roman" w:cs="Times New Roman"/>
          <w:sz w:val="28"/>
          <w:szCs w:val="28"/>
          <w:lang w:val="vi-VN"/>
        </w:rPr>
        <w:t>My</w:t>
      </w:r>
      <w:r w:rsidRPr="00243B7F">
        <w:rPr>
          <w:rFonts w:ascii="Times New Roman" w:hAnsi="Times New Roman" w:cs="Times New Roman"/>
          <w:sz w:val="28"/>
          <w:szCs w:val="28"/>
          <w:lang w:val="vi-VN"/>
        </w:rPr>
        <w:t xml:space="preserve"> tức giận, muốn than thở với mọi người và không nghĩ đến hậu quả</w:t>
      </w:r>
      <w:r w:rsidR="009A7C21" w:rsidRPr="00243B7F">
        <w:rPr>
          <w:rFonts w:ascii="Times New Roman" w:hAnsi="Times New Roman" w:cs="Times New Roman"/>
          <w:sz w:val="28"/>
          <w:szCs w:val="28"/>
        </w:rPr>
        <w:t>.</w:t>
      </w:r>
    </w:p>
    <w:p w14:paraId="4C366679" w14:textId="53F47717" w:rsidR="00EE77DD" w:rsidRPr="00243B7F" w:rsidRDefault="009A7C21" w:rsidP="009A7C21">
      <w:pPr>
        <w:spacing w:line="360" w:lineRule="auto"/>
        <w:jc w:val="both"/>
        <w:rPr>
          <w:rFonts w:ascii="Times New Roman" w:hAnsi="Times New Roman" w:cs="Times New Roman"/>
          <w:sz w:val="28"/>
          <w:szCs w:val="28"/>
          <w:lang w:val="vi-VN"/>
        </w:rPr>
      </w:pPr>
      <w:r w:rsidRPr="00243B7F">
        <w:rPr>
          <w:rFonts w:ascii="Times New Roman" w:hAnsi="Times New Roman" w:cs="Times New Roman"/>
          <w:sz w:val="28"/>
          <w:szCs w:val="28"/>
        </w:rPr>
        <w:t xml:space="preserve">2. </w:t>
      </w:r>
      <w:r w:rsidR="00EE77DD" w:rsidRPr="00243B7F">
        <w:rPr>
          <w:rFonts w:ascii="Times New Roman" w:hAnsi="Times New Roman" w:cs="Times New Roman"/>
          <w:b/>
          <w:bCs/>
          <w:sz w:val="28"/>
          <w:szCs w:val="28"/>
        </w:rPr>
        <w:t xml:space="preserve">Luật nào được nhắc đến trong tiểu phẩm? Luật này quy định điều </w:t>
      </w:r>
      <w:r w:rsidR="00AF1450" w:rsidRPr="00243B7F">
        <w:rPr>
          <w:rFonts w:ascii="Times New Roman" w:hAnsi="Times New Roman" w:cs="Times New Roman"/>
          <w:b/>
          <w:bCs/>
          <w:sz w:val="28"/>
          <w:szCs w:val="28"/>
        </w:rPr>
        <w:t>mấy</w:t>
      </w:r>
      <w:r w:rsidR="00EE77DD" w:rsidRPr="00243B7F">
        <w:rPr>
          <w:rFonts w:ascii="Times New Roman" w:hAnsi="Times New Roman" w:cs="Times New Roman"/>
          <w:b/>
          <w:bCs/>
          <w:sz w:val="28"/>
          <w:szCs w:val="28"/>
        </w:rPr>
        <w:t>?</w:t>
      </w:r>
    </w:p>
    <w:p w14:paraId="2DA01512" w14:textId="77777777" w:rsidR="00243B7F" w:rsidRDefault="00EE77DD" w:rsidP="00243B7F">
      <w:pPr>
        <w:spacing w:line="360" w:lineRule="auto"/>
        <w:jc w:val="both"/>
        <w:rPr>
          <w:rStyle w:val="Hyperlink"/>
          <w:rFonts w:ascii="Times New Roman" w:hAnsi="Times New Roman" w:cs="Times New Roman"/>
          <w:color w:val="0E70A4"/>
          <w:sz w:val="28"/>
          <w:szCs w:val="28"/>
          <w:shd w:val="clear" w:color="auto" w:fill="FFFFFF"/>
        </w:rPr>
      </w:pPr>
      <w:r w:rsidRPr="00243B7F">
        <w:rPr>
          <w:rFonts w:ascii="Times New Roman" w:hAnsi="Times New Roman" w:cs="Times New Roman"/>
          <w:sz w:val="28"/>
          <w:szCs w:val="28"/>
        </w:rPr>
        <w:t xml:space="preserve">Trả lời: </w:t>
      </w:r>
      <w:r w:rsidRPr="00243B7F">
        <w:rPr>
          <w:rFonts w:ascii="Times New Roman" w:hAnsi="Times New Roman" w:cs="Times New Roman"/>
          <w:b/>
          <w:bCs/>
          <w:sz w:val="28"/>
          <w:szCs w:val="28"/>
        </w:rPr>
        <w:t>Luật An ninh mạng 2018</w:t>
      </w:r>
      <w:r w:rsidRPr="00243B7F">
        <w:rPr>
          <w:rFonts w:ascii="Times New Roman" w:hAnsi="Times New Roman" w:cs="Times New Roman"/>
          <w:sz w:val="28"/>
          <w:szCs w:val="28"/>
        </w:rPr>
        <w:t xml:space="preserve">. </w:t>
      </w:r>
      <w:r w:rsidR="00AF1450" w:rsidRPr="00243B7F">
        <w:rPr>
          <w:rFonts w:ascii="Times New Roman" w:hAnsi="Times New Roman" w:cs="Times New Roman"/>
          <w:color w:val="212529"/>
          <w:sz w:val="28"/>
          <w:szCs w:val="28"/>
          <w:shd w:val="clear" w:color="auto" w:fill="FFFFFF"/>
        </w:rPr>
        <w:t>quy định tại </w:t>
      </w:r>
      <w:hyperlink r:id="rId9" w:tgtFrame="_blank" w:history="1">
        <w:r w:rsidR="00AF1450" w:rsidRPr="00243B7F">
          <w:rPr>
            <w:rStyle w:val="Hyperlink"/>
            <w:rFonts w:ascii="Times New Roman" w:hAnsi="Times New Roman" w:cs="Times New Roman"/>
            <w:color w:val="0E70A4"/>
            <w:sz w:val="28"/>
            <w:szCs w:val="28"/>
            <w:shd w:val="clear" w:color="auto" w:fill="FFFFFF"/>
          </w:rPr>
          <w:t>điểm d khoản 1 Điều 8 Luật An ninh mạng 2018</w:t>
        </w:r>
      </w:hyperlink>
    </w:p>
    <w:p w14:paraId="35AEB9A1" w14:textId="77777777" w:rsidR="00243B7F" w:rsidRDefault="009A7C21" w:rsidP="00243B7F">
      <w:pPr>
        <w:spacing w:line="360" w:lineRule="auto"/>
        <w:jc w:val="both"/>
        <w:rPr>
          <w:rFonts w:ascii="Times New Roman" w:hAnsi="Times New Roman" w:cs="Times New Roman"/>
          <w:color w:val="0E70A4"/>
          <w:sz w:val="28"/>
          <w:szCs w:val="28"/>
          <w:u w:val="single"/>
          <w:shd w:val="clear" w:color="auto" w:fill="FFFFFF"/>
        </w:rPr>
      </w:pPr>
      <w:r w:rsidRPr="00243B7F">
        <w:rPr>
          <w:rStyle w:val="Hyperlink"/>
          <w:rFonts w:ascii="Times New Roman" w:hAnsi="Times New Roman" w:cs="Times New Roman"/>
          <w:color w:val="auto"/>
          <w:sz w:val="28"/>
          <w:szCs w:val="28"/>
          <w:u w:val="none"/>
          <w:shd w:val="clear" w:color="auto" w:fill="FFFFFF"/>
        </w:rPr>
        <w:t>3</w:t>
      </w:r>
      <w:r w:rsidRPr="00243B7F">
        <w:rPr>
          <w:rStyle w:val="Hyperlink"/>
          <w:rFonts w:ascii="Times New Roman" w:hAnsi="Times New Roman" w:cs="Times New Roman"/>
          <w:color w:val="0E70A4"/>
          <w:sz w:val="28"/>
          <w:szCs w:val="28"/>
          <w:u w:val="none"/>
          <w:shd w:val="clear" w:color="auto" w:fill="FFFFFF"/>
        </w:rPr>
        <w:t>.</w:t>
      </w:r>
      <w:r w:rsidRPr="00243B7F">
        <w:rPr>
          <w:rFonts w:ascii="Times New Roman" w:hAnsi="Times New Roman" w:cs="Times New Roman"/>
          <w:b/>
          <w:bCs/>
          <w:sz w:val="28"/>
          <w:szCs w:val="28"/>
        </w:rPr>
        <w:t xml:space="preserve"> </w:t>
      </w:r>
      <w:r w:rsidR="00EE77DD" w:rsidRPr="00243B7F">
        <w:rPr>
          <w:rFonts w:ascii="Times New Roman" w:hAnsi="Times New Roman" w:cs="Times New Roman"/>
          <w:b/>
          <w:bCs/>
          <w:sz w:val="28"/>
          <w:szCs w:val="28"/>
        </w:rPr>
        <w:t>Khi thấy một bài đăng tiêu cực về mình trên mạng xã hội, em sẽ xử lý như thế nào?</w:t>
      </w:r>
    </w:p>
    <w:p w14:paraId="37C1C018" w14:textId="77777777" w:rsidR="00243B7F" w:rsidRDefault="00EE77DD" w:rsidP="00243B7F">
      <w:pPr>
        <w:spacing w:line="360" w:lineRule="auto"/>
        <w:jc w:val="both"/>
        <w:rPr>
          <w:rFonts w:ascii="Times New Roman" w:hAnsi="Times New Roman" w:cs="Times New Roman"/>
          <w:color w:val="0E70A4"/>
          <w:sz w:val="28"/>
          <w:szCs w:val="28"/>
          <w:u w:val="single"/>
          <w:shd w:val="clear" w:color="auto" w:fill="FFFFFF"/>
        </w:rPr>
      </w:pPr>
      <w:r w:rsidRPr="00243B7F">
        <w:rPr>
          <w:rFonts w:ascii="Times New Roman" w:hAnsi="Times New Roman" w:cs="Times New Roman"/>
          <w:sz w:val="28"/>
          <w:szCs w:val="28"/>
        </w:rPr>
        <w:t>Trả lời: Em có thể bình tĩnh xem xét vấn đề, liên hệ trực tiếp với người đăng để yêu cầu gỡ bài. Nếu bài đăng vi phạm pháp luật, em có thể nhờ người lớn hoặc cơ quan chức năng hỗ trợ.</w:t>
      </w:r>
    </w:p>
    <w:p w14:paraId="0D133C9A" w14:textId="77777777" w:rsidR="00243B7F" w:rsidRDefault="0022451A" w:rsidP="00243B7F">
      <w:pPr>
        <w:spacing w:line="360" w:lineRule="auto"/>
        <w:jc w:val="both"/>
        <w:rPr>
          <w:rFonts w:ascii="Times New Roman" w:hAnsi="Times New Roman" w:cs="Times New Roman"/>
          <w:color w:val="0E70A4"/>
          <w:sz w:val="28"/>
          <w:szCs w:val="28"/>
          <w:u w:val="single"/>
          <w:shd w:val="clear" w:color="auto" w:fill="FFFFFF"/>
        </w:rPr>
      </w:pPr>
      <w:r w:rsidRPr="00243B7F">
        <w:rPr>
          <w:rFonts w:ascii="Times New Roman" w:hAnsi="Times New Roman" w:cs="Times New Roman"/>
          <w:sz w:val="28"/>
          <w:szCs w:val="28"/>
        </w:rPr>
        <w:t xml:space="preserve">4. </w:t>
      </w:r>
      <w:r w:rsidR="00EE77DD" w:rsidRPr="00243B7F">
        <w:rPr>
          <w:rFonts w:ascii="Times New Roman" w:hAnsi="Times New Roman" w:cs="Times New Roman"/>
          <w:b/>
          <w:bCs/>
          <w:sz w:val="28"/>
          <w:szCs w:val="28"/>
        </w:rPr>
        <w:t>Ngoài Luật An ninh mạng 2018, em có biết quy định nào khác liên quan đến hành vi ứng xử trên mạng không?</w:t>
      </w:r>
    </w:p>
    <w:p w14:paraId="61016100" w14:textId="7BD748DD" w:rsidR="00785E18" w:rsidRPr="00243B7F" w:rsidRDefault="00660365" w:rsidP="00243B7F">
      <w:pPr>
        <w:spacing w:line="360" w:lineRule="auto"/>
        <w:jc w:val="both"/>
        <w:rPr>
          <w:rFonts w:ascii="Times New Roman" w:hAnsi="Times New Roman" w:cs="Times New Roman"/>
          <w:color w:val="0E70A4"/>
          <w:sz w:val="28"/>
          <w:szCs w:val="28"/>
          <w:u w:val="single"/>
          <w:shd w:val="clear" w:color="auto" w:fill="FFFFFF"/>
        </w:rPr>
      </w:pPr>
      <w:r w:rsidRPr="00243B7F">
        <w:rPr>
          <w:rFonts w:ascii="Times New Roman" w:hAnsi="Times New Roman" w:cs="Times New Roman"/>
          <w:sz w:val="28"/>
          <w:szCs w:val="28"/>
        </w:rPr>
        <w:t xml:space="preserve">Trả lời: </w:t>
      </w:r>
      <w:r w:rsidR="00EE77DD" w:rsidRPr="00243B7F">
        <w:rPr>
          <w:rFonts w:ascii="Times New Roman" w:hAnsi="Times New Roman" w:cs="Times New Roman"/>
          <w:sz w:val="28"/>
          <w:szCs w:val="28"/>
        </w:rPr>
        <w:t>Bộ Quy tắc ứng xử trên mạng xã hội (2021) do Bộ Thông tin và Truyền thông ban hành.</w:t>
      </w:r>
      <w:r w:rsidR="0022451A" w:rsidRPr="00243B7F">
        <w:rPr>
          <w:rFonts w:ascii="Times New Roman" w:hAnsi="Times New Roman" w:cs="Times New Roman"/>
          <w:sz w:val="28"/>
          <w:szCs w:val="28"/>
        </w:rPr>
        <w:t xml:space="preserve"> </w:t>
      </w:r>
      <w:r w:rsidR="00EE77DD" w:rsidRPr="00243B7F">
        <w:rPr>
          <w:rFonts w:ascii="Times New Roman" w:hAnsi="Times New Roman" w:cs="Times New Roman"/>
          <w:sz w:val="28"/>
          <w:szCs w:val="28"/>
        </w:rPr>
        <w:t>Điều 101 Nghị định 15/2020/NĐ-CP quy định xử phạt hành chính đối với hành vi tung tin sai sự thật trên mạng.</w:t>
      </w:r>
    </w:p>
    <w:sectPr w:rsidR="00785E18" w:rsidRPr="00243B7F" w:rsidSect="0025329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8E1DBF"/>
    <w:multiLevelType w:val="hybridMultilevel"/>
    <w:tmpl w:val="A05EAB32"/>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D502BF"/>
    <w:multiLevelType w:val="multilevel"/>
    <w:tmpl w:val="F30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44C94"/>
    <w:multiLevelType w:val="multilevel"/>
    <w:tmpl w:val="29BEB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617758"/>
    <w:multiLevelType w:val="hybridMultilevel"/>
    <w:tmpl w:val="803C1F74"/>
    <w:lvl w:ilvl="0" w:tplc="FFFFFFFF">
      <w:numFmt w:val="bullet"/>
      <w:lvlText w:val=""/>
      <w:lvlJc w:val="left"/>
      <w:pPr>
        <w:ind w:left="720" w:hanging="360"/>
      </w:pPr>
      <w:rPr>
        <w:rFonts w:ascii="Symbol" w:eastAsiaTheme="minorEastAsia"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6D44"/>
    <w:rsid w:val="00022D28"/>
    <w:rsid w:val="00032AB8"/>
    <w:rsid w:val="00034616"/>
    <w:rsid w:val="0006063C"/>
    <w:rsid w:val="00081E8B"/>
    <w:rsid w:val="00083BE0"/>
    <w:rsid w:val="00092173"/>
    <w:rsid w:val="001025C3"/>
    <w:rsid w:val="0015074B"/>
    <w:rsid w:val="0016732E"/>
    <w:rsid w:val="001B1F6F"/>
    <w:rsid w:val="001E10E6"/>
    <w:rsid w:val="00204849"/>
    <w:rsid w:val="0021548A"/>
    <w:rsid w:val="0022451A"/>
    <w:rsid w:val="00243B7F"/>
    <w:rsid w:val="00253299"/>
    <w:rsid w:val="0029639D"/>
    <w:rsid w:val="002E09FD"/>
    <w:rsid w:val="002F5C21"/>
    <w:rsid w:val="00326F90"/>
    <w:rsid w:val="00346965"/>
    <w:rsid w:val="00404AB6"/>
    <w:rsid w:val="00461842"/>
    <w:rsid w:val="00473D25"/>
    <w:rsid w:val="0048631A"/>
    <w:rsid w:val="004A5681"/>
    <w:rsid w:val="004E6D46"/>
    <w:rsid w:val="00507365"/>
    <w:rsid w:val="005C6107"/>
    <w:rsid w:val="00645B7F"/>
    <w:rsid w:val="00660365"/>
    <w:rsid w:val="00785E18"/>
    <w:rsid w:val="007E2503"/>
    <w:rsid w:val="007F0BA6"/>
    <w:rsid w:val="008021D1"/>
    <w:rsid w:val="0081081E"/>
    <w:rsid w:val="008178AC"/>
    <w:rsid w:val="008453CA"/>
    <w:rsid w:val="0086590E"/>
    <w:rsid w:val="008B2E9F"/>
    <w:rsid w:val="008F0479"/>
    <w:rsid w:val="009A7C21"/>
    <w:rsid w:val="009C6CE2"/>
    <w:rsid w:val="009E439E"/>
    <w:rsid w:val="00AA1D8D"/>
    <w:rsid w:val="00AF1450"/>
    <w:rsid w:val="00B067B5"/>
    <w:rsid w:val="00B20383"/>
    <w:rsid w:val="00B47730"/>
    <w:rsid w:val="00B93B67"/>
    <w:rsid w:val="00BB405C"/>
    <w:rsid w:val="00BB615F"/>
    <w:rsid w:val="00C724B8"/>
    <w:rsid w:val="00CB0664"/>
    <w:rsid w:val="00CC2B3E"/>
    <w:rsid w:val="00D65227"/>
    <w:rsid w:val="00D8117B"/>
    <w:rsid w:val="00DD026D"/>
    <w:rsid w:val="00DF5EDF"/>
    <w:rsid w:val="00E044FA"/>
    <w:rsid w:val="00E229E0"/>
    <w:rsid w:val="00E41573"/>
    <w:rsid w:val="00E514AB"/>
    <w:rsid w:val="00E5548E"/>
    <w:rsid w:val="00EA2A77"/>
    <w:rsid w:val="00ED1872"/>
    <w:rsid w:val="00EE77DD"/>
    <w:rsid w:val="00F04D0A"/>
    <w:rsid w:val="00F20519"/>
    <w:rsid w:val="00F206DC"/>
    <w:rsid w:val="00FA5F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35F97"/>
  <w14:defaultImageDpi w14:val="300"/>
  <w15:docId w15:val="{622E0B8C-C1C6-6741-BEE4-B132EDF1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120" w:after="12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AF1450"/>
    <w:rPr>
      <w:color w:val="0000FF"/>
      <w:u w:val="single"/>
    </w:rPr>
  </w:style>
  <w:style w:type="paragraph" w:styleId="NormalWeb">
    <w:name w:val="Normal (Web)"/>
    <w:basedOn w:val="Normal"/>
    <w:uiPriority w:val="99"/>
    <w:semiHidden/>
    <w:unhideWhenUsed/>
    <w:rsid w:val="00AF14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9554">
      <w:bodyDiv w:val="1"/>
      <w:marLeft w:val="0"/>
      <w:marRight w:val="0"/>
      <w:marTop w:val="0"/>
      <w:marBottom w:val="0"/>
      <w:divBdr>
        <w:top w:val="none" w:sz="0" w:space="0" w:color="auto"/>
        <w:left w:val="none" w:sz="0" w:space="0" w:color="auto"/>
        <w:bottom w:val="none" w:sz="0" w:space="0" w:color="auto"/>
        <w:right w:val="none" w:sz="0" w:space="0" w:color="auto"/>
      </w:divBdr>
    </w:div>
    <w:div w:id="783571267">
      <w:bodyDiv w:val="1"/>
      <w:marLeft w:val="0"/>
      <w:marRight w:val="0"/>
      <w:marTop w:val="0"/>
      <w:marBottom w:val="0"/>
      <w:divBdr>
        <w:top w:val="none" w:sz="0" w:space="0" w:color="auto"/>
        <w:left w:val="none" w:sz="0" w:space="0" w:color="auto"/>
        <w:bottom w:val="none" w:sz="0" w:space="0" w:color="auto"/>
        <w:right w:val="none" w:sz="0" w:space="0" w:color="auto"/>
      </w:divBdr>
    </w:div>
    <w:div w:id="1272932444">
      <w:bodyDiv w:val="1"/>
      <w:marLeft w:val="0"/>
      <w:marRight w:val="0"/>
      <w:marTop w:val="0"/>
      <w:marBottom w:val="0"/>
      <w:divBdr>
        <w:top w:val="none" w:sz="0" w:space="0" w:color="auto"/>
        <w:left w:val="none" w:sz="0" w:space="0" w:color="auto"/>
        <w:bottom w:val="none" w:sz="0" w:space="0" w:color="auto"/>
        <w:right w:val="none" w:sz="0" w:space="0" w:color="auto"/>
      </w:divBdr>
    </w:div>
    <w:div w:id="1690716105">
      <w:bodyDiv w:val="1"/>
      <w:marLeft w:val="0"/>
      <w:marRight w:val="0"/>
      <w:marTop w:val="0"/>
      <w:marBottom w:val="0"/>
      <w:divBdr>
        <w:top w:val="none" w:sz="0" w:space="0" w:color="auto"/>
        <w:left w:val="none" w:sz="0" w:space="0" w:color="auto"/>
        <w:bottom w:val="none" w:sz="0" w:space="0" w:color="auto"/>
        <w:right w:val="none" w:sz="0" w:space="0" w:color="auto"/>
      </w:divBdr>
    </w:div>
    <w:div w:id="2113360467">
      <w:bodyDiv w:val="1"/>
      <w:marLeft w:val="0"/>
      <w:marRight w:val="0"/>
      <w:marTop w:val="0"/>
      <w:marBottom w:val="0"/>
      <w:divBdr>
        <w:top w:val="none" w:sz="0" w:space="0" w:color="auto"/>
        <w:left w:val="none" w:sz="0" w:space="0" w:color="auto"/>
        <w:bottom w:val="none" w:sz="0" w:space="0" w:color="auto"/>
        <w:right w:val="none" w:sz="0" w:space="0" w:color="auto"/>
      </w:divBdr>
      <w:divsChild>
        <w:div w:id="3837233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385688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ag/mang-xa-hoi" TargetMode="External"/><Relationship Id="rId3" Type="http://schemas.openxmlformats.org/officeDocument/2006/relationships/styles" Target="styles.xml"/><Relationship Id="rId7" Type="http://schemas.openxmlformats.org/officeDocument/2006/relationships/hyperlink" Target="https://thuvienphapluat.vn/van-ban/Cong-nghe-thong-tin/Nghi-dinh-15-2020-ND-CP-xu-phat-vi-pham-hanh-chinh-linh-vuc-buu-chinh-vien-thong-tan-so-vo-tuyen-dien-350499.aspx?anchor=dieu_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Cong-nghe-thong-tin/Luat-an-ninh-mang-2018-351416.aspx?anchor=dieu_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Cong-nghe-thong-tin/Luat-an-ninh-mang-2018-351416.aspx?anchor=dieu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5BFFD-0F86-4496-A3E5-80D787BC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895</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TIỂU PHẨM: "SỬ DỤNG MẠNG XÃ HỘI"</vt:lpstr>
    </vt:vector>
  </TitlesOfParts>
  <Manager/>
  <Company/>
  <LinksUpToDate>false</LinksUpToDate>
  <CharactersWithSpaces>5989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18</cp:revision>
  <dcterms:created xsi:type="dcterms:W3CDTF">2025-03-26T12:12:00Z</dcterms:created>
  <dcterms:modified xsi:type="dcterms:W3CDTF">2025-04-17T15:16:00Z</dcterms:modified>
  <cp:category/>
</cp:coreProperties>
</file>